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8E704" w14:textId="734CC325" w:rsidR="00AE720D" w:rsidRDefault="00747FA8" w:rsidP="00747FA8">
      <w:pPr>
        <w:spacing w:after="120"/>
        <w:rPr>
          <w:rFonts w:ascii="Times New Roman" w:hAnsi="Times New Roman" w:cs="Times New Roman"/>
          <w:sz w:val="32"/>
          <w:szCs w:val="32"/>
        </w:rPr>
      </w:pPr>
      <w:r w:rsidRPr="00747FA8">
        <w:rPr>
          <w:rFonts w:ascii="Times New Roman" w:hAnsi="Times New Roman" w:cs="Times New Roman"/>
          <w:sz w:val="32"/>
          <w:szCs w:val="32"/>
        </w:rPr>
        <w:drawing>
          <wp:inline distT="0" distB="0" distL="0" distR="0" wp14:anchorId="62E7632B" wp14:editId="61D444DB">
            <wp:extent cx="1800476" cy="933580"/>
            <wp:effectExtent l="0" t="0" r="9525" b="0"/>
            <wp:docPr id="15676752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67524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0476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FF725" w14:textId="77777777" w:rsidR="00A446CB" w:rsidRDefault="00A446CB" w:rsidP="00217AF1">
      <w:pPr>
        <w:spacing w:after="120"/>
        <w:rPr>
          <w:rFonts w:ascii="Times New Roman" w:hAnsi="Times New Roman" w:cs="Times New Roman"/>
          <w:b/>
          <w:bCs/>
          <w:sz w:val="28"/>
          <w:szCs w:val="28"/>
        </w:rPr>
      </w:pPr>
    </w:p>
    <w:p w14:paraId="0AEE113B" w14:textId="254927D3" w:rsidR="00217AF1" w:rsidRPr="004941EC" w:rsidRDefault="00000000" w:rsidP="00217AF1">
      <w:pPr>
        <w:spacing w:after="120"/>
        <w:rPr>
          <w:rFonts w:ascii="Times New Roman" w:hAnsi="Times New Roman" w:cs="Times New Roman"/>
          <w:b/>
          <w:bCs/>
          <w:sz w:val="28"/>
          <w:szCs w:val="28"/>
        </w:rPr>
      </w:pPr>
      <w:r w:rsidRPr="004941EC">
        <w:rPr>
          <w:rFonts w:ascii="Times New Roman" w:hAnsi="Times New Roman" w:cs="Times New Roman"/>
          <w:b/>
          <w:bCs/>
          <w:sz w:val="28"/>
          <w:szCs w:val="28"/>
        </w:rPr>
        <w:t xml:space="preserve">New Patient Intake </w:t>
      </w:r>
    </w:p>
    <w:p w14:paraId="7491E9E4" w14:textId="77777777" w:rsidR="004F0B43" w:rsidRDefault="004F0B43" w:rsidP="00217AF1">
      <w:pPr>
        <w:spacing w:after="120"/>
        <w:rPr>
          <w:rFonts w:ascii="Times New Roman" w:hAnsi="Times New Roman" w:cs="Times New Roman"/>
        </w:rPr>
      </w:pPr>
    </w:p>
    <w:p w14:paraId="4E6BDC9D" w14:textId="7919F9D2" w:rsidR="00217AF1" w:rsidRPr="004C1CF5" w:rsidRDefault="00217AF1" w:rsidP="00217AF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C1CF5">
        <w:rPr>
          <w:rFonts w:ascii="Times New Roman" w:hAnsi="Times New Roman" w:cs="Times New Roman"/>
          <w:sz w:val="24"/>
          <w:szCs w:val="24"/>
        </w:rPr>
        <w:t>Name: __________________________________________</w:t>
      </w:r>
    </w:p>
    <w:p w14:paraId="1AFB5053" w14:textId="77777777" w:rsidR="00217AF1" w:rsidRPr="004C1CF5" w:rsidRDefault="00217AF1" w:rsidP="00217AF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C1CF5">
        <w:rPr>
          <w:rFonts w:ascii="Times New Roman" w:hAnsi="Times New Roman" w:cs="Times New Roman"/>
          <w:sz w:val="24"/>
          <w:szCs w:val="24"/>
        </w:rPr>
        <w:t>Date of Birth: __________________________________________</w:t>
      </w:r>
    </w:p>
    <w:p w14:paraId="36453919" w14:textId="77777777" w:rsidR="00217AF1" w:rsidRPr="004C1CF5" w:rsidRDefault="00217AF1" w:rsidP="00217AF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C1CF5">
        <w:rPr>
          <w:rFonts w:ascii="Times New Roman" w:hAnsi="Times New Roman" w:cs="Times New Roman"/>
          <w:sz w:val="24"/>
          <w:szCs w:val="24"/>
        </w:rPr>
        <w:t>Family Physician: __________________________________________</w:t>
      </w:r>
    </w:p>
    <w:p w14:paraId="18AC4FB9" w14:textId="77777777" w:rsidR="00217AF1" w:rsidRPr="004C1CF5" w:rsidRDefault="00217AF1" w:rsidP="00217AF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C1CF5">
        <w:rPr>
          <w:rFonts w:ascii="Times New Roman" w:hAnsi="Times New Roman" w:cs="Times New Roman"/>
          <w:sz w:val="24"/>
          <w:szCs w:val="24"/>
        </w:rPr>
        <w:t>Referring Provider: __________________________________________</w:t>
      </w:r>
    </w:p>
    <w:p w14:paraId="2ADA408D" w14:textId="2674F785" w:rsidR="00217AF1" w:rsidRPr="004C1CF5" w:rsidRDefault="00217AF1" w:rsidP="00217AF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C1CF5">
        <w:rPr>
          <w:rFonts w:ascii="Times New Roman" w:hAnsi="Times New Roman" w:cs="Times New Roman"/>
          <w:sz w:val="24"/>
          <w:szCs w:val="24"/>
        </w:rPr>
        <w:t>Pharmacy: __________________________________________</w:t>
      </w:r>
    </w:p>
    <w:p w14:paraId="128F1000" w14:textId="77777777" w:rsidR="004F0B43" w:rsidRPr="004C1CF5" w:rsidRDefault="004F0B43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2C299CAD" w14:textId="1CC6D2BB" w:rsidR="00733A51" w:rsidRPr="00483AEF" w:rsidRDefault="00000000">
      <w:pPr>
        <w:spacing w:after="120"/>
        <w:rPr>
          <w:rFonts w:ascii="Times New Roman" w:hAnsi="Times New Roman" w:cs="Times New Roman"/>
          <w:i/>
          <w:iCs/>
          <w:sz w:val="24"/>
          <w:szCs w:val="24"/>
        </w:rPr>
      </w:pPr>
      <w:r w:rsidRPr="00483AEF">
        <w:rPr>
          <w:rFonts w:ascii="Times New Roman" w:hAnsi="Times New Roman" w:cs="Times New Roman"/>
          <w:i/>
          <w:iCs/>
          <w:sz w:val="24"/>
          <w:szCs w:val="24"/>
        </w:rPr>
        <w:t>This information is required by governmental programs (CMS) to improve care coordination and quality of care.</w:t>
      </w:r>
    </w:p>
    <w:p w14:paraId="536C523E" w14:textId="77777777" w:rsidR="00733A51" w:rsidRPr="004C1CF5" w:rsidRDefault="0000000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C1CF5">
        <w:rPr>
          <w:rFonts w:ascii="Times New Roman" w:hAnsi="Times New Roman" w:cs="Times New Roman"/>
          <w:sz w:val="24"/>
          <w:szCs w:val="24"/>
        </w:rPr>
        <w:t xml:space="preserve">Birth Sex: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Male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Female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Unknown</w:t>
      </w:r>
    </w:p>
    <w:p w14:paraId="7D9BF39B" w14:textId="77777777" w:rsidR="00733A51" w:rsidRPr="004C1CF5" w:rsidRDefault="0000000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C1CF5">
        <w:rPr>
          <w:rFonts w:ascii="Times New Roman" w:hAnsi="Times New Roman" w:cs="Times New Roman"/>
          <w:sz w:val="24"/>
          <w:szCs w:val="24"/>
        </w:rPr>
        <w:t xml:space="preserve">Sexual Orientation: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Straight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Gay/Lesbian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Bisexual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Prefer not to disclose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Other</w:t>
      </w:r>
    </w:p>
    <w:p w14:paraId="112CA0F8" w14:textId="70485E96" w:rsidR="006F32B9" w:rsidRPr="004C1CF5" w:rsidRDefault="00000000" w:rsidP="006F32B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C1CF5">
        <w:rPr>
          <w:rFonts w:ascii="Times New Roman" w:hAnsi="Times New Roman" w:cs="Times New Roman"/>
          <w:sz w:val="24"/>
          <w:szCs w:val="24"/>
        </w:rPr>
        <w:t xml:space="preserve">Gender Identity: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Male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Female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Non-binary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Prefer not to disclose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Other</w:t>
      </w:r>
    </w:p>
    <w:p w14:paraId="742F3CF2" w14:textId="77777777" w:rsidR="004F0B43" w:rsidRPr="004C1CF5" w:rsidRDefault="004F0B43" w:rsidP="006F32B9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5F6799C" w14:textId="15658F18" w:rsidR="00733A51" w:rsidRPr="004C1CF5" w:rsidRDefault="00000000" w:rsidP="006F32B9">
      <w:pPr>
        <w:spacing w:after="120"/>
        <w:rPr>
          <w:rFonts w:ascii="Times New Roman" w:hAnsi="Times New Roman" w:cs="Times New Roman"/>
          <w:b/>
          <w:bCs/>
          <w:sz w:val="28"/>
          <w:szCs w:val="28"/>
        </w:rPr>
      </w:pPr>
      <w:r w:rsidRPr="004C1CF5">
        <w:rPr>
          <w:rFonts w:ascii="Times New Roman" w:hAnsi="Times New Roman" w:cs="Times New Roman"/>
          <w:b/>
          <w:bCs/>
          <w:sz w:val="28"/>
          <w:szCs w:val="28"/>
        </w:rPr>
        <w:t>Today's Appointment</w:t>
      </w:r>
    </w:p>
    <w:p w14:paraId="6BA43773" w14:textId="77777777" w:rsidR="00733A51" w:rsidRPr="004C1CF5" w:rsidRDefault="0000000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C1CF5">
        <w:rPr>
          <w:rFonts w:ascii="Times New Roman" w:hAnsi="Times New Roman" w:cs="Times New Roman"/>
          <w:sz w:val="24"/>
          <w:szCs w:val="24"/>
        </w:rPr>
        <w:t xml:space="preserve">Is someone accompanying you to today's appointment? 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1CF5">
        <w:rPr>
          <w:rFonts w:ascii="Times New Roman" w:hAnsi="Times New Roman" w:cs="Times New Roman"/>
          <w:sz w:val="24"/>
          <w:szCs w:val="24"/>
        </w:rPr>
        <w:t xml:space="preserve">Yes 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Pr="004C1CF5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17B54FD1" w14:textId="77777777" w:rsidR="00C16206" w:rsidRPr="004C1CF5" w:rsidRDefault="00000000" w:rsidP="00C16206">
      <w:pPr>
        <w:pBdr>
          <w:bottom w:val="single" w:sz="12" w:space="1" w:color="auto"/>
        </w:pBdr>
        <w:spacing w:after="120"/>
        <w:rPr>
          <w:rFonts w:ascii="Times New Roman" w:hAnsi="Times New Roman" w:cs="Times New Roman"/>
          <w:sz w:val="24"/>
          <w:szCs w:val="24"/>
        </w:rPr>
      </w:pPr>
      <w:r w:rsidRPr="004C1CF5">
        <w:rPr>
          <w:rFonts w:ascii="Times New Roman" w:hAnsi="Times New Roman" w:cs="Times New Roman"/>
          <w:sz w:val="24"/>
          <w:szCs w:val="24"/>
        </w:rPr>
        <w:t>If yes, please provide their name and relationship:</w:t>
      </w:r>
      <w:r w:rsidR="00A446CB" w:rsidRPr="004C1CF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</w:t>
      </w:r>
    </w:p>
    <w:p w14:paraId="372B8110" w14:textId="56D30050" w:rsidR="00C16206" w:rsidRPr="004C1CF5" w:rsidRDefault="00C16206" w:rsidP="00C16206">
      <w:pPr>
        <w:pBdr>
          <w:bottom w:val="single" w:sz="12" w:space="1" w:color="auto"/>
        </w:pBdr>
        <w:spacing w:after="120"/>
        <w:rPr>
          <w:rFonts w:ascii="Times New Roman" w:hAnsi="Times New Roman" w:cs="Times New Roman"/>
          <w:b/>
          <w:bCs/>
          <w:sz w:val="28"/>
          <w:szCs w:val="28"/>
        </w:rPr>
      </w:pPr>
      <w:r w:rsidRPr="004C1CF5">
        <w:rPr>
          <w:rFonts w:ascii="Times New Roman" w:hAnsi="Times New Roman" w:cs="Times New Roman"/>
          <w:b/>
          <w:bCs/>
          <w:sz w:val="28"/>
          <w:szCs w:val="28"/>
        </w:rPr>
        <w:t xml:space="preserve">Office Use: </w:t>
      </w:r>
    </w:p>
    <w:tbl>
      <w:tblPr>
        <w:tblpPr w:leftFromText="180" w:rightFromText="180" w:vertAnchor="text" w:horzAnchor="margin" w:tblpXSpec="center" w:tblpY="-4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32"/>
        <w:gridCol w:w="1132"/>
        <w:gridCol w:w="1132"/>
        <w:gridCol w:w="1132"/>
        <w:gridCol w:w="1132"/>
        <w:gridCol w:w="1132"/>
        <w:gridCol w:w="1132"/>
      </w:tblGrid>
      <w:tr w:rsidR="00C16206" w:rsidRPr="00C16206" w14:paraId="020DE324" w14:textId="77777777" w:rsidTr="00D12320">
        <w:trPr>
          <w:trHeight w:val="914"/>
        </w:trPr>
        <w:tc>
          <w:tcPr>
            <w:tcW w:w="1132" w:type="dxa"/>
            <w:tcBorders>
              <w:tr2bl w:val="single" w:sz="12" w:space="0" w:color="auto"/>
            </w:tcBorders>
          </w:tcPr>
          <w:p w14:paraId="1B030CB2" w14:textId="77777777" w:rsidR="00C16206" w:rsidRPr="00C16206" w:rsidRDefault="00C16206" w:rsidP="00D12320">
            <w:pPr>
              <w:rPr>
                <w:rFonts w:ascii="Times New Roman" w:hAnsi="Times New Roman" w:cs="Times New Roman"/>
              </w:rPr>
            </w:pPr>
            <w:r w:rsidRPr="00C16206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132" w:type="dxa"/>
            <w:tcBorders>
              <w:tr2bl w:val="single" w:sz="12" w:space="0" w:color="auto"/>
            </w:tcBorders>
          </w:tcPr>
          <w:p w14:paraId="5F0ABFE2" w14:textId="77777777" w:rsidR="00C16206" w:rsidRPr="00C16206" w:rsidRDefault="00C16206" w:rsidP="00D12320">
            <w:pPr>
              <w:rPr>
                <w:rFonts w:ascii="Times New Roman" w:hAnsi="Times New Roman" w:cs="Times New Roman"/>
              </w:rPr>
            </w:pPr>
            <w:r w:rsidRPr="00C16206">
              <w:rPr>
                <w:rFonts w:ascii="Times New Roman" w:hAnsi="Times New Roman" w:cs="Times New Roman"/>
              </w:rPr>
              <w:t xml:space="preserve">  HR</w:t>
            </w:r>
          </w:p>
        </w:tc>
        <w:tc>
          <w:tcPr>
            <w:tcW w:w="1132" w:type="dxa"/>
            <w:tcBorders>
              <w:tr2bl w:val="single" w:sz="12" w:space="0" w:color="auto"/>
            </w:tcBorders>
          </w:tcPr>
          <w:p w14:paraId="3A703C49" w14:textId="77777777" w:rsidR="00C16206" w:rsidRPr="00C16206" w:rsidRDefault="00C16206" w:rsidP="00D12320">
            <w:pPr>
              <w:rPr>
                <w:rFonts w:ascii="Times New Roman" w:hAnsi="Times New Roman" w:cs="Times New Roman"/>
              </w:rPr>
            </w:pPr>
            <w:r w:rsidRPr="00C16206">
              <w:rPr>
                <w:rFonts w:ascii="Times New Roman" w:hAnsi="Times New Roman" w:cs="Times New Roman"/>
              </w:rPr>
              <w:t xml:space="preserve">  RR</w:t>
            </w:r>
          </w:p>
        </w:tc>
        <w:tc>
          <w:tcPr>
            <w:tcW w:w="1132" w:type="dxa"/>
            <w:tcBorders>
              <w:tr2bl w:val="single" w:sz="12" w:space="0" w:color="auto"/>
            </w:tcBorders>
          </w:tcPr>
          <w:p w14:paraId="7EC587AB" w14:textId="77777777" w:rsidR="00C16206" w:rsidRPr="00C16206" w:rsidRDefault="00C16206" w:rsidP="00D12320">
            <w:pPr>
              <w:rPr>
                <w:rFonts w:ascii="Times New Roman" w:hAnsi="Times New Roman" w:cs="Times New Roman"/>
              </w:rPr>
            </w:pPr>
            <w:r w:rsidRPr="00C16206">
              <w:rPr>
                <w:rFonts w:ascii="Times New Roman" w:hAnsi="Times New Roman" w:cs="Times New Roman"/>
              </w:rPr>
              <w:t xml:space="preserve">  Temp</w:t>
            </w:r>
          </w:p>
        </w:tc>
        <w:tc>
          <w:tcPr>
            <w:tcW w:w="1132" w:type="dxa"/>
            <w:tcBorders>
              <w:tr2bl w:val="single" w:sz="12" w:space="0" w:color="auto"/>
            </w:tcBorders>
          </w:tcPr>
          <w:p w14:paraId="7AF2B270" w14:textId="77777777" w:rsidR="00C16206" w:rsidRPr="00C16206" w:rsidRDefault="00C16206" w:rsidP="00D12320">
            <w:pPr>
              <w:rPr>
                <w:rFonts w:ascii="Times New Roman" w:hAnsi="Times New Roman" w:cs="Times New Roman"/>
              </w:rPr>
            </w:pPr>
            <w:r w:rsidRPr="00C16206">
              <w:rPr>
                <w:rFonts w:ascii="Times New Roman" w:hAnsi="Times New Roman" w:cs="Times New Roman"/>
              </w:rPr>
              <w:t xml:space="preserve">  O2</w:t>
            </w:r>
          </w:p>
        </w:tc>
        <w:tc>
          <w:tcPr>
            <w:tcW w:w="1132" w:type="dxa"/>
            <w:tcBorders>
              <w:tr2bl w:val="single" w:sz="12" w:space="0" w:color="auto"/>
            </w:tcBorders>
          </w:tcPr>
          <w:p w14:paraId="4BB474B0" w14:textId="77777777" w:rsidR="00C16206" w:rsidRPr="00C16206" w:rsidRDefault="00C16206" w:rsidP="00D12320">
            <w:pPr>
              <w:rPr>
                <w:rFonts w:ascii="Times New Roman" w:hAnsi="Times New Roman" w:cs="Times New Roman"/>
              </w:rPr>
            </w:pPr>
            <w:r w:rsidRPr="00C16206">
              <w:rPr>
                <w:rFonts w:ascii="Times New Roman" w:hAnsi="Times New Roman" w:cs="Times New Roman"/>
              </w:rPr>
              <w:t xml:space="preserve">  Height             </w:t>
            </w:r>
          </w:p>
        </w:tc>
        <w:tc>
          <w:tcPr>
            <w:tcW w:w="1132" w:type="dxa"/>
            <w:tcBorders>
              <w:tr2bl w:val="single" w:sz="12" w:space="0" w:color="auto"/>
            </w:tcBorders>
          </w:tcPr>
          <w:p w14:paraId="64ED6378" w14:textId="77777777" w:rsidR="00C16206" w:rsidRPr="00C16206" w:rsidRDefault="00C16206" w:rsidP="00D12320">
            <w:pPr>
              <w:rPr>
                <w:rFonts w:ascii="Times New Roman" w:hAnsi="Times New Roman" w:cs="Times New Roman"/>
              </w:rPr>
            </w:pPr>
            <w:r w:rsidRPr="00C16206">
              <w:rPr>
                <w:rFonts w:ascii="Times New Roman" w:hAnsi="Times New Roman" w:cs="Times New Roman"/>
              </w:rPr>
              <w:t xml:space="preserve">  Weight</w:t>
            </w:r>
          </w:p>
        </w:tc>
      </w:tr>
    </w:tbl>
    <w:p w14:paraId="6012B6A6" w14:textId="5A3FFB0E" w:rsidR="00733A51" w:rsidRPr="004C1CF5" w:rsidRDefault="00C1620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C1CF5">
        <w:rPr>
          <w:rFonts w:ascii="Times New Roman" w:hAnsi="Times New Roman" w:cs="Times New Roman"/>
          <w:sz w:val="24"/>
          <w:szCs w:val="24"/>
        </w:rPr>
        <w:t>Vital Signs:</w:t>
      </w:r>
    </w:p>
    <w:p w14:paraId="17B469F7" w14:textId="77777777" w:rsidR="00C16206" w:rsidRPr="004C1CF5" w:rsidRDefault="00C16206">
      <w:pPr>
        <w:pStyle w:val="Heading1"/>
        <w:spacing w:after="120"/>
        <w:rPr>
          <w:rFonts w:ascii="Times New Roman" w:hAnsi="Times New Roman" w:cs="Times New Roman"/>
          <w:color w:val="auto"/>
          <w:sz w:val="24"/>
          <w:szCs w:val="24"/>
        </w:rPr>
      </w:pPr>
    </w:p>
    <w:p w14:paraId="42A5637C" w14:textId="35699435" w:rsidR="00C16206" w:rsidRPr="005C6E41" w:rsidRDefault="00FC56BD" w:rsidP="00C16206">
      <w:pPr>
        <w:rPr>
          <w:rFonts w:ascii="Times New Roman" w:hAnsi="Times New Roman" w:cs="Times New Roman"/>
          <w:sz w:val="24"/>
          <w:szCs w:val="24"/>
        </w:rPr>
      </w:pPr>
      <w:r w:rsidRPr="005C6E41">
        <w:rPr>
          <w:rFonts w:ascii="Times New Roman" w:hAnsi="Times New Roman" w:cs="Times New Roman"/>
          <w:sz w:val="24"/>
          <w:szCs w:val="24"/>
        </w:rPr>
        <w:t xml:space="preserve">Office </w:t>
      </w:r>
      <w:r w:rsidR="00C16206" w:rsidRPr="005C6E41">
        <w:rPr>
          <w:rFonts w:ascii="Times New Roman" w:hAnsi="Times New Roman" w:cs="Times New Roman"/>
          <w:sz w:val="24"/>
          <w:szCs w:val="24"/>
        </w:rPr>
        <w:t>Notes:</w:t>
      </w:r>
    </w:p>
    <w:p w14:paraId="26623685" w14:textId="77777777" w:rsidR="004C1CF5" w:rsidRDefault="004C1CF5" w:rsidP="00C0473F">
      <w:pPr>
        <w:pStyle w:val="BodyText"/>
        <w:kinsoku w:val="0"/>
        <w:overflowPunct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7651607" w14:textId="77777777" w:rsidR="00747FA8" w:rsidRDefault="00747FA8" w:rsidP="00C0473F">
      <w:pPr>
        <w:pStyle w:val="BodyText"/>
        <w:kinsoku w:val="0"/>
        <w:overflowPunct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336F6D7" w14:textId="77777777" w:rsidR="00747FA8" w:rsidRDefault="00747FA8" w:rsidP="00C0473F">
      <w:pPr>
        <w:pStyle w:val="BodyText"/>
        <w:kinsoku w:val="0"/>
        <w:overflowPunct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1736AB7" w14:textId="77777777" w:rsidR="00747FA8" w:rsidRDefault="00747FA8" w:rsidP="00C0473F">
      <w:pPr>
        <w:pStyle w:val="BodyText"/>
        <w:kinsoku w:val="0"/>
        <w:overflowPunct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B26264F" w14:textId="7EA88140" w:rsidR="00E66B16" w:rsidRPr="004941EC" w:rsidRDefault="00E66B16" w:rsidP="00C0473F">
      <w:pPr>
        <w:pStyle w:val="BodyText"/>
        <w:kinsoku w:val="0"/>
        <w:overflowPunct w:val="0"/>
        <w:spacing w:after="0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4941EC">
        <w:rPr>
          <w:rFonts w:ascii="Times New Roman" w:hAnsi="Times New Roman" w:cs="Times New Roman"/>
          <w:b/>
          <w:bCs/>
          <w:sz w:val="28"/>
          <w:szCs w:val="28"/>
        </w:rPr>
        <w:lastRenderedPageBreak/>
        <w:t>Medical</w:t>
      </w:r>
      <w:r w:rsidRPr="004941EC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4941EC">
        <w:rPr>
          <w:rFonts w:ascii="Times New Roman" w:hAnsi="Times New Roman" w:cs="Times New Roman"/>
          <w:b/>
          <w:bCs/>
          <w:spacing w:val="-2"/>
          <w:sz w:val="28"/>
          <w:szCs w:val="28"/>
        </w:rPr>
        <w:t>History</w:t>
      </w:r>
    </w:p>
    <w:p w14:paraId="71987D1D" w14:textId="77777777" w:rsidR="00E66B16" w:rsidRPr="00C0473F" w:rsidRDefault="00E66B16" w:rsidP="00C0473F">
      <w:pPr>
        <w:pStyle w:val="BodyText"/>
        <w:kinsoku w:val="0"/>
        <w:overflowPunct w:val="0"/>
        <w:spacing w:after="0"/>
        <w:rPr>
          <w:rFonts w:ascii="Times New Roman" w:hAnsi="Times New Roman" w:cs="Times New Roman"/>
          <w:spacing w:val="-2"/>
          <w:sz w:val="24"/>
          <w:szCs w:val="24"/>
        </w:rPr>
      </w:pPr>
      <w:r w:rsidRPr="00C0473F">
        <w:rPr>
          <w:rFonts w:ascii="Times New Roman" w:hAnsi="Times New Roman" w:cs="Times New Roman"/>
          <w:sz w:val="24"/>
          <w:szCs w:val="24"/>
        </w:rPr>
        <w:t>Have</w:t>
      </w:r>
      <w:r w:rsidRPr="00C0473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73F">
        <w:rPr>
          <w:rFonts w:ascii="Times New Roman" w:hAnsi="Times New Roman" w:cs="Times New Roman"/>
          <w:sz w:val="24"/>
          <w:szCs w:val="24"/>
        </w:rPr>
        <w:t>you</w:t>
      </w:r>
      <w:r w:rsidRPr="00C0473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73F">
        <w:rPr>
          <w:rFonts w:ascii="Times New Roman" w:hAnsi="Times New Roman" w:cs="Times New Roman"/>
          <w:sz w:val="24"/>
          <w:szCs w:val="24"/>
        </w:rPr>
        <w:t>ever,</w:t>
      </w:r>
      <w:r w:rsidRPr="00C0473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0473F">
        <w:rPr>
          <w:rFonts w:ascii="Times New Roman" w:hAnsi="Times New Roman" w:cs="Times New Roman"/>
          <w:sz w:val="24"/>
          <w:szCs w:val="24"/>
        </w:rPr>
        <w:t>or</w:t>
      </w:r>
      <w:r w:rsidRPr="00C0473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73F">
        <w:rPr>
          <w:rFonts w:ascii="Times New Roman" w:hAnsi="Times New Roman" w:cs="Times New Roman"/>
          <w:sz w:val="24"/>
          <w:szCs w:val="24"/>
        </w:rPr>
        <w:t>do</w:t>
      </w:r>
      <w:r w:rsidRPr="00C0473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0473F">
        <w:rPr>
          <w:rFonts w:ascii="Times New Roman" w:hAnsi="Times New Roman" w:cs="Times New Roman"/>
          <w:sz w:val="24"/>
          <w:szCs w:val="24"/>
        </w:rPr>
        <w:t>you</w:t>
      </w:r>
      <w:r w:rsidRPr="00C0473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73F">
        <w:rPr>
          <w:rFonts w:ascii="Times New Roman" w:hAnsi="Times New Roman" w:cs="Times New Roman"/>
          <w:sz w:val="24"/>
          <w:szCs w:val="24"/>
        </w:rPr>
        <w:t>now</w:t>
      </w:r>
      <w:r w:rsidRPr="00C0473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0473F">
        <w:rPr>
          <w:rFonts w:ascii="Times New Roman" w:hAnsi="Times New Roman" w:cs="Times New Roman"/>
          <w:sz w:val="24"/>
          <w:szCs w:val="24"/>
        </w:rPr>
        <w:t>have,</w:t>
      </w:r>
      <w:r w:rsidRPr="00C047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73F">
        <w:rPr>
          <w:rFonts w:ascii="Times New Roman" w:hAnsi="Times New Roman" w:cs="Times New Roman"/>
          <w:sz w:val="24"/>
          <w:szCs w:val="24"/>
        </w:rPr>
        <w:t>any</w:t>
      </w:r>
      <w:r w:rsidRPr="00C047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73F">
        <w:rPr>
          <w:rFonts w:ascii="Times New Roman" w:hAnsi="Times New Roman" w:cs="Times New Roman"/>
          <w:sz w:val="24"/>
          <w:szCs w:val="24"/>
        </w:rPr>
        <w:t>of</w:t>
      </w:r>
      <w:r w:rsidRPr="00C0473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73F">
        <w:rPr>
          <w:rFonts w:ascii="Times New Roman" w:hAnsi="Times New Roman" w:cs="Times New Roman"/>
          <w:sz w:val="24"/>
          <w:szCs w:val="24"/>
        </w:rPr>
        <w:t>the</w:t>
      </w:r>
      <w:r w:rsidRPr="00C047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73F">
        <w:rPr>
          <w:rFonts w:ascii="Times New Roman" w:hAnsi="Times New Roman" w:cs="Times New Roman"/>
          <w:sz w:val="24"/>
          <w:szCs w:val="24"/>
        </w:rPr>
        <w:t>following</w:t>
      </w:r>
      <w:r w:rsidRPr="00C047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73F">
        <w:rPr>
          <w:rFonts w:ascii="Times New Roman" w:hAnsi="Times New Roman" w:cs="Times New Roman"/>
          <w:sz w:val="24"/>
          <w:szCs w:val="24"/>
        </w:rPr>
        <w:t>conditions?</w:t>
      </w:r>
      <w:r w:rsidRPr="00C0473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0473F">
        <w:rPr>
          <w:rFonts w:ascii="Times New Roman" w:hAnsi="Times New Roman" w:cs="Times New Roman"/>
          <w:b/>
          <w:bCs/>
          <w:sz w:val="24"/>
          <w:szCs w:val="24"/>
        </w:rPr>
        <w:t>Circle</w:t>
      </w:r>
      <w:r w:rsidRPr="00C0473F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0473F">
        <w:rPr>
          <w:rFonts w:ascii="Times New Roman" w:hAnsi="Times New Roman" w:cs="Times New Roman"/>
          <w:sz w:val="24"/>
          <w:szCs w:val="24"/>
        </w:rPr>
        <w:t>all</w:t>
      </w:r>
      <w:r w:rsidRPr="00C0473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73F">
        <w:rPr>
          <w:rFonts w:ascii="Times New Roman" w:hAnsi="Times New Roman" w:cs="Times New Roman"/>
          <w:sz w:val="24"/>
          <w:szCs w:val="24"/>
        </w:rPr>
        <w:t>that</w:t>
      </w:r>
      <w:r w:rsidRPr="00C0473F">
        <w:rPr>
          <w:rFonts w:ascii="Times New Roman" w:hAnsi="Times New Roman" w:cs="Times New Roman"/>
          <w:spacing w:val="-2"/>
          <w:sz w:val="24"/>
          <w:szCs w:val="24"/>
        </w:rPr>
        <w:t xml:space="preserve"> apply.</w:t>
      </w:r>
    </w:p>
    <w:tbl>
      <w:tblPr>
        <w:tblW w:w="1108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4"/>
        <w:gridCol w:w="3150"/>
        <w:gridCol w:w="4140"/>
      </w:tblGrid>
      <w:tr w:rsidR="00C0473F" w:rsidRPr="00C0473F" w14:paraId="2F53A83D" w14:textId="77777777" w:rsidTr="004261F4">
        <w:trPr>
          <w:trHeight w:val="303"/>
        </w:trPr>
        <w:tc>
          <w:tcPr>
            <w:tcW w:w="3794" w:type="dxa"/>
          </w:tcPr>
          <w:p w14:paraId="0204A844" w14:textId="225F4245" w:rsidR="00E66B16" w:rsidRPr="00C0473F" w:rsidRDefault="00572252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Acid Reflux</w:t>
            </w:r>
          </w:p>
        </w:tc>
        <w:tc>
          <w:tcPr>
            <w:tcW w:w="3150" w:type="dxa"/>
          </w:tcPr>
          <w:p w14:paraId="07B7ED62" w14:textId="047BFDD5" w:rsidR="00E66B16" w:rsidRPr="00C0473F" w:rsidRDefault="00A46DF4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Diabetes- Type 1</w:t>
            </w:r>
          </w:p>
        </w:tc>
        <w:tc>
          <w:tcPr>
            <w:tcW w:w="4140" w:type="dxa"/>
          </w:tcPr>
          <w:p w14:paraId="361A7051" w14:textId="575E2E30" w:rsidR="00E66B16" w:rsidRPr="00C0473F" w:rsidRDefault="00C0473F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Psoriatic Arthritis</w:t>
            </w:r>
          </w:p>
        </w:tc>
      </w:tr>
      <w:tr w:rsidR="00C0473F" w:rsidRPr="00C0473F" w14:paraId="0AB20892" w14:textId="77777777" w:rsidTr="004261F4">
        <w:trPr>
          <w:trHeight w:val="317"/>
        </w:trPr>
        <w:tc>
          <w:tcPr>
            <w:tcW w:w="3794" w:type="dxa"/>
          </w:tcPr>
          <w:p w14:paraId="3769E807" w14:textId="2F0E96AC" w:rsidR="00E66B16" w:rsidRPr="00C0473F" w:rsidRDefault="00572252" w:rsidP="00A46DF4">
            <w:pPr>
              <w:pStyle w:val="NoSpacing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AIDS/HIV</w:t>
            </w:r>
          </w:p>
        </w:tc>
        <w:tc>
          <w:tcPr>
            <w:tcW w:w="3150" w:type="dxa"/>
          </w:tcPr>
          <w:p w14:paraId="74F73366" w14:textId="5EBAFFB5" w:rsidR="00E66B16" w:rsidRPr="00C0473F" w:rsidRDefault="00A46DF4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Diabetes- Type 2</w:t>
            </w:r>
          </w:p>
        </w:tc>
        <w:tc>
          <w:tcPr>
            <w:tcW w:w="4140" w:type="dxa"/>
          </w:tcPr>
          <w:p w14:paraId="4A7BCE9C" w14:textId="29387CE1" w:rsidR="00E66B16" w:rsidRPr="00C0473F" w:rsidRDefault="00C0473F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Renal Failure</w:t>
            </w:r>
          </w:p>
        </w:tc>
      </w:tr>
      <w:tr w:rsidR="00C0473F" w:rsidRPr="00C0473F" w14:paraId="5BA23167" w14:textId="77777777" w:rsidTr="004261F4">
        <w:trPr>
          <w:trHeight w:val="317"/>
        </w:trPr>
        <w:tc>
          <w:tcPr>
            <w:tcW w:w="3794" w:type="dxa"/>
          </w:tcPr>
          <w:p w14:paraId="6AFF90F8" w14:textId="14584473" w:rsidR="00E66B16" w:rsidRPr="00C0473F" w:rsidRDefault="00572252" w:rsidP="00A46DF4">
            <w:pPr>
              <w:pStyle w:val="NoSpacing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Anemia</w:t>
            </w:r>
          </w:p>
        </w:tc>
        <w:tc>
          <w:tcPr>
            <w:tcW w:w="3150" w:type="dxa"/>
          </w:tcPr>
          <w:p w14:paraId="69696251" w14:textId="745C63AC" w:rsidR="00E66B16" w:rsidRPr="00C0473F" w:rsidRDefault="00A46DF4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Hay Fever</w:t>
            </w:r>
          </w:p>
        </w:tc>
        <w:tc>
          <w:tcPr>
            <w:tcW w:w="4140" w:type="dxa"/>
          </w:tcPr>
          <w:p w14:paraId="0AEDB0BE" w14:textId="24C30F8E" w:rsidR="00E66B16" w:rsidRPr="00C0473F" w:rsidRDefault="00C0473F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Scoliosis</w:t>
            </w:r>
          </w:p>
        </w:tc>
      </w:tr>
      <w:tr w:rsidR="00C0473F" w:rsidRPr="00C0473F" w14:paraId="326FCB26" w14:textId="77777777" w:rsidTr="004261F4">
        <w:trPr>
          <w:trHeight w:val="315"/>
        </w:trPr>
        <w:tc>
          <w:tcPr>
            <w:tcW w:w="3794" w:type="dxa"/>
          </w:tcPr>
          <w:p w14:paraId="784E2816" w14:textId="6A13AA68" w:rsidR="00E66B16" w:rsidRPr="00C0473F" w:rsidRDefault="00572252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Anticoagulant Therapy (blood thinner)</w:t>
            </w:r>
          </w:p>
        </w:tc>
        <w:tc>
          <w:tcPr>
            <w:tcW w:w="3150" w:type="dxa"/>
          </w:tcPr>
          <w:p w14:paraId="6964D4DE" w14:textId="06316062" w:rsidR="00E66B16" w:rsidRPr="00C0473F" w:rsidRDefault="00A46DF4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Hearing Impaired</w:t>
            </w:r>
          </w:p>
        </w:tc>
        <w:tc>
          <w:tcPr>
            <w:tcW w:w="4140" w:type="dxa"/>
          </w:tcPr>
          <w:p w14:paraId="5C4732AC" w14:textId="312FF909" w:rsidR="00E66B16" w:rsidRPr="00C0473F" w:rsidRDefault="00C0473F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Shingles</w:t>
            </w:r>
          </w:p>
        </w:tc>
      </w:tr>
      <w:tr w:rsidR="00C0473F" w:rsidRPr="00C0473F" w14:paraId="4CC92285" w14:textId="77777777" w:rsidTr="004261F4">
        <w:trPr>
          <w:trHeight w:val="315"/>
        </w:trPr>
        <w:tc>
          <w:tcPr>
            <w:tcW w:w="3794" w:type="dxa"/>
          </w:tcPr>
          <w:p w14:paraId="05D14268" w14:textId="4866FACF" w:rsidR="00E66B16" w:rsidRPr="00C0473F" w:rsidRDefault="00572252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Anxiety</w:t>
            </w:r>
          </w:p>
        </w:tc>
        <w:tc>
          <w:tcPr>
            <w:tcW w:w="3150" w:type="dxa"/>
          </w:tcPr>
          <w:p w14:paraId="47ED3BD7" w14:textId="538E68BA" w:rsidR="00E66B16" w:rsidRPr="00C0473F" w:rsidRDefault="00A46DF4" w:rsidP="00A46DF4">
            <w:pPr>
              <w:pStyle w:val="NoSpacing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Heart Disease</w:t>
            </w:r>
          </w:p>
        </w:tc>
        <w:tc>
          <w:tcPr>
            <w:tcW w:w="4140" w:type="dxa"/>
          </w:tcPr>
          <w:p w14:paraId="731D7973" w14:textId="7205291C" w:rsidR="00E66B16" w:rsidRPr="00C0473F" w:rsidRDefault="00C0473F" w:rsidP="00A46DF4">
            <w:pPr>
              <w:pStyle w:val="NoSpacing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Stomach Ulcers</w:t>
            </w:r>
          </w:p>
        </w:tc>
      </w:tr>
      <w:tr w:rsidR="00C0473F" w:rsidRPr="00C0473F" w14:paraId="6F808AE1" w14:textId="77777777" w:rsidTr="004261F4">
        <w:trPr>
          <w:trHeight w:val="317"/>
        </w:trPr>
        <w:tc>
          <w:tcPr>
            <w:tcW w:w="3794" w:type="dxa"/>
          </w:tcPr>
          <w:p w14:paraId="5B3E17F7" w14:textId="2CABBB33" w:rsidR="00E66B16" w:rsidRPr="00C0473F" w:rsidRDefault="00572252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Arrhythmia</w:t>
            </w:r>
          </w:p>
        </w:tc>
        <w:tc>
          <w:tcPr>
            <w:tcW w:w="3150" w:type="dxa"/>
          </w:tcPr>
          <w:p w14:paraId="782A3BCA" w14:textId="3919EDC5" w:rsidR="00E66B16" w:rsidRPr="00C0473F" w:rsidRDefault="00A46DF4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High Cholesterol</w:t>
            </w:r>
          </w:p>
        </w:tc>
        <w:tc>
          <w:tcPr>
            <w:tcW w:w="4140" w:type="dxa"/>
          </w:tcPr>
          <w:p w14:paraId="0744A527" w14:textId="456AE2F5" w:rsidR="00E66B16" w:rsidRPr="00C0473F" w:rsidRDefault="00C0473F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 xml:space="preserve">Tachycardia </w:t>
            </w:r>
          </w:p>
        </w:tc>
      </w:tr>
      <w:tr w:rsidR="00C0473F" w:rsidRPr="00C0473F" w14:paraId="24E04C84" w14:textId="77777777" w:rsidTr="004261F4">
        <w:trPr>
          <w:trHeight w:val="306"/>
        </w:trPr>
        <w:tc>
          <w:tcPr>
            <w:tcW w:w="3794" w:type="dxa"/>
          </w:tcPr>
          <w:p w14:paraId="315CBF0B" w14:textId="313A6D9A" w:rsidR="00E66B16" w:rsidRPr="00C0473F" w:rsidRDefault="00572252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Atrial Fibrillation</w:t>
            </w:r>
          </w:p>
        </w:tc>
        <w:tc>
          <w:tcPr>
            <w:tcW w:w="3150" w:type="dxa"/>
          </w:tcPr>
          <w:p w14:paraId="4E19D2A6" w14:textId="4A4565C9" w:rsidR="00E66B16" w:rsidRPr="00C0473F" w:rsidRDefault="00A46DF4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 xml:space="preserve">Hyperthyroidism </w:t>
            </w:r>
          </w:p>
        </w:tc>
        <w:tc>
          <w:tcPr>
            <w:tcW w:w="4140" w:type="dxa"/>
          </w:tcPr>
          <w:p w14:paraId="4FB31959" w14:textId="29AD0572" w:rsidR="00E66B16" w:rsidRPr="00C0473F" w:rsidRDefault="00C0473F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Traumatic Brain Injury (TBI)</w:t>
            </w:r>
          </w:p>
        </w:tc>
      </w:tr>
      <w:tr w:rsidR="00A46DF4" w:rsidRPr="00C0473F" w14:paraId="60369618" w14:textId="77777777" w:rsidTr="004261F4">
        <w:trPr>
          <w:trHeight w:val="306"/>
        </w:trPr>
        <w:tc>
          <w:tcPr>
            <w:tcW w:w="3794" w:type="dxa"/>
          </w:tcPr>
          <w:p w14:paraId="44EE822C" w14:textId="33C5C4AC" w:rsidR="00A46DF4" w:rsidRPr="00C0473F" w:rsidRDefault="00A46DF4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 xml:space="preserve">Autoimmune Disease </w:t>
            </w:r>
          </w:p>
        </w:tc>
        <w:tc>
          <w:tcPr>
            <w:tcW w:w="3150" w:type="dxa"/>
          </w:tcPr>
          <w:p w14:paraId="0D04B9D7" w14:textId="6D3E9E99" w:rsidR="00A46DF4" w:rsidRPr="00C0473F" w:rsidRDefault="00A46DF4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Hypoglycemia</w:t>
            </w:r>
          </w:p>
        </w:tc>
        <w:tc>
          <w:tcPr>
            <w:tcW w:w="4140" w:type="dxa"/>
          </w:tcPr>
          <w:p w14:paraId="095A1725" w14:textId="21E5211B" w:rsidR="00A46DF4" w:rsidRPr="00C0473F" w:rsidRDefault="00C0473F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Transient Ischemic Attack (TIA)</w:t>
            </w:r>
          </w:p>
        </w:tc>
      </w:tr>
      <w:tr w:rsidR="00A46DF4" w:rsidRPr="00C0473F" w14:paraId="3C4ADF9B" w14:textId="77777777" w:rsidTr="004261F4">
        <w:trPr>
          <w:trHeight w:val="306"/>
        </w:trPr>
        <w:tc>
          <w:tcPr>
            <w:tcW w:w="3794" w:type="dxa"/>
          </w:tcPr>
          <w:p w14:paraId="0DAA9CBD" w14:textId="4D7FE9AD" w:rsidR="00A46DF4" w:rsidRPr="00C0473F" w:rsidRDefault="00A46DF4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Bipolar Disorder</w:t>
            </w:r>
          </w:p>
        </w:tc>
        <w:tc>
          <w:tcPr>
            <w:tcW w:w="3150" w:type="dxa"/>
          </w:tcPr>
          <w:p w14:paraId="654BB355" w14:textId="52ACD07C" w:rsidR="00A46DF4" w:rsidRPr="00C0473F" w:rsidRDefault="00C0473F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Hypoxia</w:t>
            </w:r>
          </w:p>
        </w:tc>
        <w:tc>
          <w:tcPr>
            <w:tcW w:w="4140" w:type="dxa"/>
          </w:tcPr>
          <w:p w14:paraId="242BB852" w14:textId="6ABA6994" w:rsidR="00A46DF4" w:rsidRPr="00C0473F" w:rsidRDefault="00C0473F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Temporomandibular Joint Disorder (TMJ)</w:t>
            </w:r>
          </w:p>
        </w:tc>
      </w:tr>
      <w:tr w:rsidR="00A46DF4" w:rsidRPr="00C0473F" w14:paraId="6056DF5F" w14:textId="77777777" w:rsidTr="004261F4">
        <w:trPr>
          <w:trHeight w:val="306"/>
        </w:trPr>
        <w:tc>
          <w:tcPr>
            <w:tcW w:w="3794" w:type="dxa"/>
          </w:tcPr>
          <w:p w14:paraId="326EE023" w14:textId="70256035" w:rsidR="00A46DF4" w:rsidRPr="00C0473F" w:rsidRDefault="00A46DF4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Bowel Disorder</w:t>
            </w:r>
          </w:p>
        </w:tc>
        <w:tc>
          <w:tcPr>
            <w:tcW w:w="3150" w:type="dxa"/>
          </w:tcPr>
          <w:p w14:paraId="6299660B" w14:textId="30B4E8A0" w:rsidR="00A46DF4" w:rsidRPr="00C0473F" w:rsidRDefault="00C0473F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Irritable Bowel Syndrome (IBS)</w:t>
            </w:r>
          </w:p>
        </w:tc>
        <w:tc>
          <w:tcPr>
            <w:tcW w:w="4140" w:type="dxa"/>
          </w:tcPr>
          <w:p w14:paraId="31ECB134" w14:textId="5AEE1679" w:rsidR="00A46DF4" w:rsidRPr="00C0473F" w:rsidRDefault="00C0473F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Upper GI Bleed</w:t>
            </w:r>
          </w:p>
        </w:tc>
      </w:tr>
      <w:tr w:rsidR="00A46DF4" w:rsidRPr="00C0473F" w14:paraId="6CB70C5D" w14:textId="77777777" w:rsidTr="004261F4">
        <w:trPr>
          <w:trHeight w:val="306"/>
        </w:trPr>
        <w:tc>
          <w:tcPr>
            <w:tcW w:w="3794" w:type="dxa"/>
          </w:tcPr>
          <w:p w14:paraId="0783C7F7" w14:textId="4F4F4437" w:rsidR="00A46DF4" w:rsidRPr="00C0473F" w:rsidRDefault="00A46DF4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Cancer</w:t>
            </w:r>
          </w:p>
        </w:tc>
        <w:tc>
          <w:tcPr>
            <w:tcW w:w="3150" w:type="dxa"/>
          </w:tcPr>
          <w:p w14:paraId="659B0B32" w14:textId="16AAB83D" w:rsidR="00A46DF4" w:rsidRPr="00C0473F" w:rsidRDefault="00C0473F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 xml:space="preserve">Insomnia </w:t>
            </w:r>
          </w:p>
        </w:tc>
        <w:tc>
          <w:tcPr>
            <w:tcW w:w="4140" w:type="dxa"/>
          </w:tcPr>
          <w:p w14:paraId="08096D69" w14:textId="5527F6EB" w:rsidR="00A46DF4" w:rsidRPr="00C0473F" w:rsidRDefault="00C0473F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Varicose Veins</w:t>
            </w:r>
          </w:p>
        </w:tc>
      </w:tr>
      <w:tr w:rsidR="00A46DF4" w:rsidRPr="00C0473F" w14:paraId="302CB99B" w14:textId="77777777" w:rsidTr="004261F4">
        <w:trPr>
          <w:trHeight w:val="306"/>
        </w:trPr>
        <w:tc>
          <w:tcPr>
            <w:tcW w:w="3794" w:type="dxa"/>
          </w:tcPr>
          <w:p w14:paraId="1D0461F5" w14:textId="7FF56B03" w:rsidR="00A46DF4" w:rsidRPr="00C0473F" w:rsidRDefault="00A46DF4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Chronic Kidney Disease</w:t>
            </w:r>
          </w:p>
        </w:tc>
        <w:tc>
          <w:tcPr>
            <w:tcW w:w="3150" w:type="dxa"/>
          </w:tcPr>
          <w:p w14:paraId="4C2EC587" w14:textId="2C67334D" w:rsidR="00A46DF4" w:rsidRPr="00C0473F" w:rsidRDefault="00C0473F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Liver Disease</w:t>
            </w:r>
          </w:p>
        </w:tc>
        <w:tc>
          <w:tcPr>
            <w:tcW w:w="4140" w:type="dxa"/>
          </w:tcPr>
          <w:p w14:paraId="395C977F" w14:textId="19DB4A09" w:rsidR="00A46DF4" w:rsidRPr="00C0473F" w:rsidRDefault="00C0473F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 xml:space="preserve">Vitamin B12 Deficiency </w:t>
            </w:r>
          </w:p>
        </w:tc>
      </w:tr>
      <w:tr w:rsidR="00A46DF4" w:rsidRPr="00C0473F" w14:paraId="70920A0D" w14:textId="77777777" w:rsidTr="004261F4">
        <w:trPr>
          <w:trHeight w:val="306"/>
        </w:trPr>
        <w:tc>
          <w:tcPr>
            <w:tcW w:w="3794" w:type="dxa"/>
          </w:tcPr>
          <w:p w14:paraId="062A5BE4" w14:textId="03885E3D" w:rsidR="00A46DF4" w:rsidRPr="00C0473F" w:rsidRDefault="00A46DF4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Clotting Disorder</w:t>
            </w:r>
          </w:p>
        </w:tc>
        <w:tc>
          <w:tcPr>
            <w:tcW w:w="3150" w:type="dxa"/>
          </w:tcPr>
          <w:p w14:paraId="2213EF67" w14:textId="34166225" w:rsidR="00A46DF4" w:rsidRPr="00C0473F" w:rsidRDefault="00C0473F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Lower GI Bleed</w:t>
            </w:r>
          </w:p>
        </w:tc>
        <w:tc>
          <w:tcPr>
            <w:tcW w:w="4140" w:type="dxa"/>
          </w:tcPr>
          <w:p w14:paraId="71D41762" w14:textId="5FC04CDE" w:rsidR="00A46DF4" w:rsidRPr="00C0473F" w:rsidRDefault="00C0473F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Vitamin D Deficiency</w:t>
            </w:r>
          </w:p>
        </w:tc>
      </w:tr>
      <w:tr w:rsidR="00A46DF4" w:rsidRPr="00C0473F" w14:paraId="4F654E06" w14:textId="77777777" w:rsidTr="004261F4">
        <w:trPr>
          <w:trHeight w:val="306"/>
        </w:trPr>
        <w:tc>
          <w:tcPr>
            <w:tcW w:w="3794" w:type="dxa"/>
          </w:tcPr>
          <w:p w14:paraId="09F25349" w14:textId="1F943F81" w:rsidR="00A46DF4" w:rsidRPr="00C0473F" w:rsidRDefault="00A46DF4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Colostomy</w:t>
            </w:r>
          </w:p>
        </w:tc>
        <w:tc>
          <w:tcPr>
            <w:tcW w:w="3150" w:type="dxa"/>
          </w:tcPr>
          <w:p w14:paraId="3071C84D" w14:textId="57261D8F" w:rsidR="00A46DF4" w:rsidRPr="00C0473F" w:rsidRDefault="00C0473F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Memory Impairment</w:t>
            </w:r>
          </w:p>
        </w:tc>
        <w:tc>
          <w:tcPr>
            <w:tcW w:w="4140" w:type="dxa"/>
          </w:tcPr>
          <w:p w14:paraId="181DEEF8" w14:textId="0E2174EA" w:rsidR="00A46DF4" w:rsidRPr="00C0473F" w:rsidRDefault="00C0473F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Wears Hearing Aid</w:t>
            </w:r>
          </w:p>
        </w:tc>
      </w:tr>
      <w:tr w:rsidR="00A46DF4" w:rsidRPr="00C0473F" w14:paraId="2122F172" w14:textId="77777777" w:rsidTr="004261F4">
        <w:trPr>
          <w:trHeight w:val="306"/>
        </w:trPr>
        <w:tc>
          <w:tcPr>
            <w:tcW w:w="3794" w:type="dxa"/>
          </w:tcPr>
          <w:p w14:paraId="3771E575" w14:textId="19C8EF61" w:rsidR="00A46DF4" w:rsidRPr="00C0473F" w:rsidRDefault="00A46DF4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Complication of Anesthesia</w:t>
            </w:r>
          </w:p>
        </w:tc>
        <w:tc>
          <w:tcPr>
            <w:tcW w:w="3150" w:type="dxa"/>
          </w:tcPr>
          <w:p w14:paraId="277C9DFC" w14:textId="53BEA760" w:rsidR="00A46DF4" w:rsidRPr="00C0473F" w:rsidRDefault="00C0473F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Menopause</w:t>
            </w:r>
          </w:p>
        </w:tc>
        <w:tc>
          <w:tcPr>
            <w:tcW w:w="4140" w:type="dxa"/>
          </w:tcPr>
          <w:p w14:paraId="72C59646" w14:textId="50776C43" w:rsidR="00A46DF4" w:rsidRPr="00C0473F" w:rsidRDefault="00C0473F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White Coat Hyper</w:t>
            </w:r>
            <w:r w:rsidR="004261F4">
              <w:rPr>
                <w:rFonts w:ascii="Times New Roman" w:hAnsi="Times New Roman" w:cs="Times New Roman"/>
                <w:sz w:val="24"/>
                <w:szCs w:val="24"/>
              </w:rPr>
              <w:t>tension</w:t>
            </w:r>
          </w:p>
        </w:tc>
      </w:tr>
      <w:tr w:rsidR="00A46DF4" w:rsidRPr="00C0473F" w14:paraId="11926579" w14:textId="77777777" w:rsidTr="004261F4">
        <w:trPr>
          <w:trHeight w:val="306"/>
        </w:trPr>
        <w:tc>
          <w:tcPr>
            <w:tcW w:w="3794" w:type="dxa"/>
          </w:tcPr>
          <w:p w14:paraId="343BD1FA" w14:textId="14C7E1D9" w:rsidR="00A46DF4" w:rsidRPr="00C0473F" w:rsidRDefault="00A46DF4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Dementia</w:t>
            </w:r>
          </w:p>
        </w:tc>
        <w:tc>
          <w:tcPr>
            <w:tcW w:w="3150" w:type="dxa"/>
          </w:tcPr>
          <w:p w14:paraId="75F3399C" w14:textId="1DE86438" w:rsidR="00A46DF4" w:rsidRPr="00C0473F" w:rsidRDefault="00C0473F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Migraine Headaches</w:t>
            </w:r>
          </w:p>
        </w:tc>
        <w:tc>
          <w:tcPr>
            <w:tcW w:w="4140" w:type="dxa"/>
          </w:tcPr>
          <w:p w14:paraId="0EF6150E" w14:textId="69CC4A8A" w:rsidR="00A46DF4" w:rsidRPr="00C0473F" w:rsidRDefault="00C0473F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Other:</w:t>
            </w:r>
          </w:p>
        </w:tc>
      </w:tr>
      <w:tr w:rsidR="00A46DF4" w:rsidRPr="00C0473F" w14:paraId="2825A686" w14:textId="77777777" w:rsidTr="004261F4">
        <w:trPr>
          <w:trHeight w:val="306"/>
        </w:trPr>
        <w:tc>
          <w:tcPr>
            <w:tcW w:w="3794" w:type="dxa"/>
          </w:tcPr>
          <w:p w14:paraId="1119D569" w14:textId="0EA90A5A" w:rsidR="00A46DF4" w:rsidRPr="00C0473F" w:rsidRDefault="00A46DF4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>Depression</w:t>
            </w:r>
          </w:p>
        </w:tc>
        <w:tc>
          <w:tcPr>
            <w:tcW w:w="3150" w:type="dxa"/>
          </w:tcPr>
          <w:p w14:paraId="271CE96C" w14:textId="12AFAEEB" w:rsidR="00A46DF4" w:rsidRPr="00C0473F" w:rsidRDefault="00C0473F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73F">
              <w:rPr>
                <w:rFonts w:ascii="Times New Roman" w:hAnsi="Times New Roman" w:cs="Times New Roman"/>
                <w:sz w:val="24"/>
                <w:szCs w:val="24"/>
              </w:rPr>
              <w:t xml:space="preserve">Oxygen Dependent </w:t>
            </w:r>
          </w:p>
        </w:tc>
        <w:tc>
          <w:tcPr>
            <w:tcW w:w="4140" w:type="dxa"/>
          </w:tcPr>
          <w:p w14:paraId="1B33AAA1" w14:textId="77777777" w:rsidR="00A46DF4" w:rsidRPr="00C0473F" w:rsidRDefault="00A46DF4" w:rsidP="00A46D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13605B" w14:textId="77777777" w:rsidR="00E66B16" w:rsidRDefault="00E66B16" w:rsidP="00C0473F">
      <w:pPr>
        <w:pStyle w:val="BodyText"/>
        <w:tabs>
          <w:tab w:val="left" w:pos="10114"/>
        </w:tabs>
        <w:kinsoku w:val="0"/>
        <w:overflowPunct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2838DB2E" w14:textId="6BBFB057" w:rsidR="00E66B16" w:rsidRDefault="00E66B16" w:rsidP="00C0473F">
      <w:pPr>
        <w:pStyle w:val="BodyText"/>
        <w:tabs>
          <w:tab w:val="left" w:pos="10114"/>
        </w:tabs>
        <w:kinsoku w:val="0"/>
        <w:overflowPunct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66B16">
        <w:rPr>
          <w:rFonts w:ascii="Times New Roman" w:hAnsi="Times New Roman" w:cs="Times New Roman"/>
          <w:b/>
          <w:bCs/>
          <w:sz w:val="28"/>
          <w:szCs w:val="28"/>
        </w:rPr>
        <w:t>Medication Allergies</w:t>
      </w:r>
    </w:p>
    <w:p w14:paraId="09FEBB44" w14:textId="3916E7B6" w:rsidR="00E66B16" w:rsidRPr="00C0473F" w:rsidRDefault="00E66B16" w:rsidP="00C0473F">
      <w:pPr>
        <w:pStyle w:val="BodyText"/>
        <w:tabs>
          <w:tab w:val="left" w:pos="10114"/>
        </w:tabs>
        <w:kinsoku w:val="0"/>
        <w:overflowPunct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0473F">
        <w:rPr>
          <w:rFonts w:ascii="Times New Roman" w:hAnsi="Times New Roman" w:cs="Times New Roman"/>
          <w:sz w:val="24"/>
          <w:szCs w:val="24"/>
        </w:rPr>
        <w:t xml:space="preserve">An </w:t>
      </w:r>
      <w:r w:rsidRPr="00104551">
        <w:rPr>
          <w:rFonts w:ascii="Times New Roman" w:hAnsi="Times New Roman" w:cs="Times New Roman"/>
          <w:sz w:val="24"/>
          <w:szCs w:val="24"/>
          <w:u w:val="single"/>
        </w:rPr>
        <w:t>allergy</w:t>
      </w:r>
      <w:r w:rsidRPr="00C0473F">
        <w:rPr>
          <w:rFonts w:ascii="Times New Roman" w:hAnsi="Times New Roman" w:cs="Times New Roman"/>
          <w:sz w:val="24"/>
          <w:szCs w:val="24"/>
        </w:rPr>
        <w:t xml:space="preserve"> is </w:t>
      </w:r>
      <w:proofErr w:type="gramStart"/>
      <w:r w:rsidRPr="00C0473F">
        <w:rPr>
          <w:rFonts w:ascii="Times New Roman" w:hAnsi="Times New Roman" w:cs="Times New Roman"/>
          <w:sz w:val="24"/>
          <w:szCs w:val="24"/>
        </w:rPr>
        <w:t>your immune system reacting</w:t>
      </w:r>
      <w:proofErr w:type="gramEnd"/>
      <w:r w:rsidRPr="00C0473F">
        <w:rPr>
          <w:rFonts w:ascii="Times New Roman" w:hAnsi="Times New Roman" w:cs="Times New Roman"/>
          <w:sz w:val="24"/>
          <w:szCs w:val="24"/>
        </w:rPr>
        <w:t xml:space="preserve"> and can be </w:t>
      </w:r>
      <w:proofErr w:type="gramStart"/>
      <w:r w:rsidRPr="00C0473F">
        <w:rPr>
          <w:rFonts w:ascii="Times New Roman" w:hAnsi="Times New Roman" w:cs="Times New Roman"/>
          <w:sz w:val="24"/>
          <w:szCs w:val="24"/>
        </w:rPr>
        <w:t>dangerous—things</w:t>
      </w:r>
      <w:proofErr w:type="gramEnd"/>
      <w:r w:rsidRPr="00C0473F">
        <w:rPr>
          <w:rFonts w:ascii="Times New Roman" w:hAnsi="Times New Roman" w:cs="Times New Roman"/>
          <w:sz w:val="24"/>
          <w:szCs w:val="24"/>
        </w:rPr>
        <w:t xml:space="preserve"> like hives, swelling, or trouble breathing.</w:t>
      </w:r>
      <w:r w:rsidR="004C1CF5">
        <w:rPr>
          <w:rFonts w:ascii="Times New Roman" w:hAnsi="Times New Roman" w:cs="Times New Roman"/>
          <w:sz w:val="24"/>
          <w:szCs w:val="24"/>
        </w:rPr>
        <w:t xml:space="preserve"> </w:t>
      </w:r>
      <w:r w:rsidRPr="00C0473F">
        <w:rPr>
          <w:rFonts w:ascii="Times New Roman" w:hAnsi="Times New Roman" w:cs="Times New Roman"/>
          <w:sz w:val="24"/>
          <w:szCs w:val="24"/>
        </w:rPr>
        <w:t>Side effects are expected reactions like nausea or sleepiness—they’re uncomfortable but not dangerous.</w:t>
      </w:r>
    </w:p>
    <w:tbl>
      <w:tblPr>
        <w:tblW w:w="80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5"/>
        <w:gridCol w:w="4410"/>
      </w:tblGrid>
      <w:tr w:rsidR="00E66B16" w:rsidRPr="00AE720D" w14:paraId="7C240531" w14:textId="77777777" w:rsidTr="004C1CF5">
        <w:trPr>
          <w:trHeight w:val="267"/>
        </w:trPr>
        <w:tc>
          <w:tcPr>
            <w:tcW w:w="3675" w:type="dxa"/>
          </w:tcPr>
          <w:p w14:paraId="1563B03B" w14:textId="46699C01" w:rsidR="00E66B16" w:rsidRPr="004C1CF5" w:rsidRDefault="00E66B16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Medication Allergy </w:t>
            </w:r>
          </w:p>
        </w:tc>
        <w:tc>
          <w:tcPr>
            <w:tcW w:w="4410" w:type="dxa"/>
          </w:tcPr>
          <w:p w14:paraId="5AFE73EF" w14:textId="533CBC78" w:rsidR="00E66B16" w:rsidRPr="004C1CF5" w:rsidRDefault="00E66B16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Reaction </w:t>
            </w:r>
          </w:p>
        </w:tc>
      </w:tr>
      <w:tr w:rsidR="00E66B16" w:rsidRPr="00AE720D" w14:paraId="1E8D9B80" w14:textId="77777777" w:rsidTr="00E66B16">
        <w:trPr>
          <w:trHeight w:val="66"/>
        </w:trPr>
        <w:tc>
          <w:tcPr>
            <w:tcW w:w="3675" w:type="dxa"/>
          </w:tcPr>
          <w:p w14:paraId="0CE82BA1" w14:textId="77777777" w:rsidR="00E66B16" w:rsidRPr="00AE720D" w:rsidRDefault="00E66B16" w:rsidP="00D123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</w:tcPr>
          <w:p w14:paraId="41DE78A9" w14:textId="77777777" w:rsidR="00E66B16" w:rsidRPr="00AE720D" w:rsidRDefault="00E66B16" w:rsidP="00D12320">
            <w:pPr>
              <w:rPr>
                <w:rFonts w:ascii="Times New Roman" w:hAnsi="Times New Roman" w:cs="Times New Roman"/>
              </w:rPr>
            </w:pPr>
          </w:p>
        </w:tc>
      </w:tr>
      <w:tr w:rsidR="00E66B16" w:rsidRPr="00AE720D" w14:paraId="7070FE1A" w14:textId="77777777" w:rsidTr="00E66B16">
        <w:trPr>
          <w:trHeight w:val="66"/>
        </w:trPr>
        <w:tc>
          <w:tcPr>
            <w:tcW w:w="3675" w:type="dxa"/>
          </w:tcPr>
          <w:p w14:paraId="399341D6" w14:textId="77777777" w:rsidR="00E66B16" w:rsidRPr="00AE720D" w:rsidRDefault="00E66B16" w:rsidP="00D123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</w:tcPr>
          <w:p w14:paraId="61517B64" w14:textId="77777777" w:rsidR="00E66B16" w:rsidRPr="00AE720D" w:rsidRDefault="00E66B16" w:rsidP="00D12320">
            <w:pPr>
              <w:rPr>
                <w:rFonts w:ascii="Times New Roman" w:hAnsi="Times New Roman" w:cs="Times New Roman"/>
              </w:rPr>
            </w:pPr>
          </w:p>
        </w:tc>
      </w:tr>
      <w:tr w:rsidR="00E66B16" w:rsidRPr="00AE720D" w14:paraId="7EE7539C" w14:textId="77777777" w:rsidTr="00E66B16">
        <w:trPr>
          <w:trHeight w:val="66"/>
        </w:trPr>
        <w:tc>
          <w:tcPr>
            <w:tcW w:w="3675" w:type="dxa"/>
          </w:tcPr>
          <w:p w14:paraId="39D12AD3" w14:textId="77777777" w:rsidR="00E66B16" w:rsidRPr="00AE720D" w:rsidRDefault="00E66B16" w:rsidP="00D123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</w:tcPr>
          <w:p w14:paraId="2864B267" w14:textId="77777777" w:rsidR="00E66B16" w:rsidRPr="00AE720D" w:rsidRDefault="00E66B16" w:rsidP="00D12320">
            <w:pPr>
              <w:rPr>
                <w:rFonts w:ascii="Times New Roman" w:hAnsi="Times New Roman" w:cs="Times New Roman"/>
              </w:rPr>
            </w:pPr>
          </w:p>
        </w:tc>
      </w:tr>
      <w:tr w:rsidR="00E66B16" w:rsidRPr="00AE720D" w14:paraId="53E48DDE" w14:textId="77777777" w:rsidTr="00E66B16">
        <w:trPr>
          <w:trHeight w:val="66"/>
        </w:trPr>
        <w:tc>
          <w:tcPr>
            <w:tcW w:w="3675" w:type="dxa"/>
          </w:tcPr>
          <w:p w14:paraId="0B7F7A2A" w14:textId="77777777" w:rsidR="00E66B16" w:rsidRPr="00AE720D" w:rsidRDefault="00E66B16" w:rsidP="00D123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</w:tcPr>
          <w:p w14:paraId="347E65B7" w14:textId="77777777" w:rsidR="00E66B16" w:rsidRPr="00AE720D" w:rsidRDefault="00E66B16" w:rsidP="00D12320">
            <w:pPr>
              <w:rPr>
                <w:rFonts w:ascii="Times New Roman" w:hAnsi="Times New Roman" w:cs="Times New Roman"/>
              </w:rPr>
            </w:pPr>
          </w:p>
        </w:tc>
      </w:tr>
      <w:tr w:rsidR="00E66B16" w:rsidRPr="00AE720D" w14:paraId="516C3D0F" w14:textId="77777777" w:rsidTr="00E66B16">
        <w:trPr>
          <w:trHeight w:val="66"/>
        </w:trPr>
        <w:tc>
          <w:tcPr>
            <w:tcW w:w="3675" w:type="dxa"/>
          </w:tcPr>
          <w:p w14:paraId="02236820" w14:textId="77777777" w:rsidR="00E66B16" w:rsidRPr="00AE720D" w:rsidRDefault="00E66B16" w:rsidP="00D123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</w:tcPr>
          <w:p w14:paraId="235E4B60" w14:textId="77777777" w:rsidR="00E66B16" w:rsidRPr="00AE720D" w:rsidRDefault="00E66B16" w:rsidP="00D12320">
            <w:pPr>
              <w:rPr>
                <w:rFonts w:ascii="Times New Roman" w:hAnsi="Times New Roman" w:cs="Times New Roman"/>
              </w:rPr>
            </w:pPr>
          </w:p>
        </w:tc>
      </w:tr>
      <w:tr w:rsidR="00E66B16" w:rsidRPr="00AE720D" w14:paraId="401C7913" w14:textId="77777777" w:rsidTr="00E66B16">
        <w:trPr>
          <w:trHeight w:val="66"/>
        </w:trPr>
        <w:tc>
          <w:tcPr>
            <w:tcW w:w="3675" w:type="dxa"/>
          </w:tcPr>
          <w:p w14:paraId="406F430A" w14:textId="77777777" w:rsidR="00E66B16" w:rsidRPr="00AE720D" w:rsidRDefault="00E66B16" w:rsidP="00D123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</w:tcPr>
          <w:p w14:paraId="076BA144" w14:textId="77777777" w:rsidR="00E66B16" w:rsidRPr="00AE720D" w:rsidRDefault="00E66B16" w:rsidP="00D12320">
            <w:pPr>
              <w:rPr>
                <w:rFonts w:ascii="Times New Roman" w:hAnsi="Times New Roman" w:cs="Times New Roman"/>
              </w:rPr>
            </w:pPr>
          </w:p>
        </w:tc>
      </w:tr>
      <w:tr w:rsidR="00E66B16" w:rsidRPr="00AE720D" w14:paraId="662234B5" w14:textId="77777777" w:rsidTr="00E66B16">
        <w:trPr>
          <w:trHeight w:val="66"/>
        </w:trPr>
        <w:tc>
          <w:tcPr>
            <w:tcW w:w="3675" w:type="dxa"/>
          </w:tcPr>
          <w:p w14:paraId="1F5D9CCE" w14:textId="77777777" w:rsidR="00E66B16" w:rsidRPr="00AE720D" w:rsidRDefault="00E66B16" w:rsidP="00D123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</w:tcPr>
          <w:p w14:paraId="65554893" w14:textId="77777777" w:rsidR="00E66B16" w:rsidRPr="00AE720D" w:rsidRDefault="00E66B16" w:rsidP="00D12320">
            <w:pPr>
              <w:rPr>
                <w:rFonts w:ascii="Times New Roman" w:hAnsi="Times New Roman" w:cs="Times New Roman"/>
              </w:rPr>
            </w:pPr>
          </w:p>
        </w:tc>
      </w:tr>
      <w:tr w:rsidR="00E66B16" w:rsidRPr="00AE720D" w14:paraId="5171F338" w14:textId="77777777" w:rsidTr="00E66B16">
        <w:trPr>
          <w:trHeight w:val="66"/>
        </w:trPr>
        <w:tc>
          <w:tcPr>
            <w:tcW w:w="3675" w:type="dxa"/>
          </w:tcPr>
          <w:p w14:paraId="494CDEF1" w14:textId="77777777" w:rsidR="00E66B16" w:rsidRPr="00AE720D" w:rsidRDefault="00E66B16" w:rsidP="00D123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</w:tcPr>
          <w:p w14:paraId="25119F91" w14:textId="77777777" w:rsidR="00E66B16" w:rsidRPr="00AE720D" w:rsidRDefault="00E66B16" w:rsidP="00D12320">
            <w:pPr>
              <w:rPr>
                <w:rFonts w:ascii="Times New Roman" w:hAnsi="Times New Roman" w:cs="Times New Roman"/>
              </w:rPr>
            </w:pPr>
          </w:p>
        </w:tc>
      </w:tr>
    </w:tbl>
    <w:p w14:paraId="7D41BA08" w14:textId="77777777" w:rsidR="00747FA8" w:rsidRDefault="00747FA8" w:rsidP="00C0473F">
      <w:pPr>
        <w:pStyle w:val="Heading1"/>
        <w:spacing w:before="0"/>
        <w:rPr>
          <w:rFonts w:ascii="Times New Roman" w:hAnsi="Times New Roman" w:cs="Times New Roman"/>
          <w:color w:val="auto"/>
        </w:rPr>
      </w:pPr>
    </w:p>
    <w:p w14:paraId="48F5FAC3" w14:textId="63D1A8B3" w:rsidR="00733A51" w:rsidRPr="00AE720D" w:rsidRDefault="00C16206" w:rsidP="00C0473F">
      <w:pPr>
        <w:pStyle w:val="Heading1"/>
        <w:spacing w:before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</w:t>
      </w:r>
      <w:r w:rsidRPr="00AE720D">
        <w:rPr>
          <w:rFonts w:ascii="Times New Roman" w:hAnsi="Times New Roman" w:cs="Times New Roman"/>
          <w:color w:val="auto"/>
        </w:rPr>
        <w:t>ain Location</w:t>
      </w:r>
    </w:p>
    <w:p w14:paraId="1FA1D95E" w14:textId="06B00611" w:rsidR="00733A51" w:rsidRPr="004C1CF5" w:rsidRDefault="00000000" w:rsidP="00C047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1CF5">
        <w:rPr>
          <w:rFonts w:ascii="Times New Roman" w:hAnsi="Times New Roman" w:cs="Times New Roman"/>
          <w:sz w:val="24"/>
          <w:szCs w:val="24"/>
        </w:rPr>
        <w:t xml:space="preserve">Please shade or circle </w:t>
      </w:r>
      <w:r w:rsidR="004530BE" w:rsidRPr="004C1CF5">
        <w:rPr>
          <w:rFonts w:ascii="Times New Roman" w:hAnsi="Times New Roman" w:cs="Times New Roman"/>
          <w:sz w:val="24"/>
          <w:szCs w:val="24"/>
        </w:rPr>
        <w:t>the area</w:t>
      </w:r>
      <w:r w:rsidRPr="004C1CF5">
        <w:rPr>
          <w:rFonts w:ascii="Times New Roman" w:hAnsi="Times New Roman" w:cs="Times New Roman"/>
          <w:sz w:val="24"/>
          <w:szCs w:val="24"/>
        </w:rPr>
        <w:t xml:space="preserve"> where you experience </w:t>
      </w:r>
      <w:r w:rsidR="004530BE" w:rsidRPr="004C1CF5">
        <w:rPr>
          <w:rFonts w:ascii="Times New Roman" w:hAnsi="Times New Roman" w:cs="Times New Roman"/>
          <w:sz w:val="24"/>
          <w:szCs w:val="24"/>
        </w:rPr>
        <w:t xml:space="preserve">the most </w:t>
      </w:r>
      <w:r w:rsidRPr="004C1CF5">
        <w:rPr>
          <w:rFonts w:ascii="Times New Roman" w:hAnsi="Times New Roman" w:cs="Times New Roman"/>
          <w:sz w:val="24"/>
          <w:szCs w:val="24"/>
        </w:rPr>
        <w:t>pain, numbness, tingling, or discomfort.</w:t>
      </w:r>
    </w:p>
    <w:p w14:paraId="1F1CAC6A" w14:textId="77777777" w:rsidR="00733A51" w:rsidRPr="00AE720D" w:rsidRDefault="00000000" w:rsidP="00A446CB">
      <w:pPr>
        <w:spacing w:after="120"/>
        <w:rPr>
          <w:rFonts w:ascii="Times New Roman" w:hAnsi="Times New Roman" w:cs="Times New Roman"/>
        </w:rPr>
      </w:pPr>
      <w:r w:rsidRPr="00AE720D">
        <w:rPr>
          <w:rFonts w:ascii="Times New Roman" w:hAnsi="Times New Roman" w:cs="Times New Roman"/>
          <w:noProof/>
        </w:rPr>
        <w:drawing>
          <wp:inline distT="0" distB="0" distL="0" distR="0" wp14:anchorId="4F557800" wp14:editId="69E3D742">
            <wp:extent cx="4333461" cy="383409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6c74b35-39a9-4835-be54-54bd0732d677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51045" cy="3849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55462" w14:textId="133BAB0E" w:rsidR="00733A51" w:rsidRPr="004941EC" w:rsidRDefault="00000000" w:rsidP="006F32B9">
      <w:pPr>
        <w:spacing w:after="120"/>
        <w:rPr>
          <w:rFonts w:ascii="Times New Roman" w:hAnsi="Times New Roman" w:cs="Times New Roman"/>
          <w:b/>
          <w:bCs/>
          <w:sz w:val="28"/>
          <w:szCs w:val="28"/>
        </w:rPr>
      </w:pPr>
      <w:r w:rsidRPr="004941EC">
        <w:rPr>
          <w:rFonts w:ascii="Times New Roman" w:hAnsi="Times New Roman" w:cs="Times New Roman"/>
          <w:b/>
          <w:bCs/>
          <w:sz w:val="28"/>
          <w:szCs w:val="28"/>
        </w:rPr>
        <w:t>Pain Rating</w:t>
      </w:r>
    </w:p>
    <w:p w14:paraId="6A62FA08" w14:textId="1E31D00B" w:rsidR="00733A51" w:rsidRPr="004C1CF5" w:rsidRDefault="0000000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C1CF5">
        <w:rPr>
          <w:rFonts w:ascii="Times New Roman" w:hAnsi="Times New Roman" w:cs="Times New Roman"/>
          <w:sz w:val="24"/>
          <w:szCs w:val="24"/>
        </w:rPr>
        <w:t xml:space="preserve">Please </w:t>
      </w:r>
      <w:r w:rsidR="00E66B16" w:rsidRPr="004C1CF5">
        <w:rPr>
          <w:rFonts w:ascii="Times New Roman" w:hAnsi="Times New Roman" w:cs="Times New Roman"/>
          <w:sz w:val="24"/>
          <w:szCs w:val="24"/>
        </w:rPr>
        <w:t>rate your pain</w:t>
      </w:r>
    </w:p>
    <w:p w14:paraId="77554ECF" w14:textId="77777777" w:rsidR="00E66B16" w:rsidRPr="004C1CF5" w:rsidRDefault="00E66B16" w:rsidP="00E66B1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C1CF5">
        <w:rPr>
          <w:rFonts w:ascii="Times New Roman" w:hAnsi="Times New Roman" w:cs="Times New Roman"/>
          <w:sz w:val="24"/>
          <w:szCs w:val="24"/>
        </w:rPr>
        <w:t>Current Pain Level: ______ /10</w:t>
      </w:r>
    </w:p>
    <w:p w14:paraId="1EBD5017" w14:textId="77777777" w:rsidR="00E66B16" w:rsidRPr="004C1CF5" w:rsidRDefault="00E66B16" w:rsidP="00E66B1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C1CF5">
        <w:rPr>
          <w:rFonts w:ascii="Times New Roman" w:hAnsi="Times New Roman" w:cs="Times New Roman"/>
          <w:sz w:val="24"/>
          <w:szCs w:val="24"/>
        </w:rPr>
        <w:t>Best Pain Level: _____</w:t>
      </w:r>
      <w:proofErr w:type="gramStart"/>
      <w:r w:rsidRPr="004C1CF5">
        <w:rPr>
          <w:rFonts w:ascii="Times New Roman" w:hAnsi="Times New Roman" w:cs="Times New Roman"/>
          <w:sz w:val="24"/>
          <w:szCs w:val="24"/>
        </w:rPr>
        <w:t>_ /10</w:t>
      </w:r>
      <w:proofErr w:type="gramEnd"/>
    </w:p>
    <w:p w14:paraId="234A6018" w14:textId="6E4CE641" w:rsidR="00E66B16" w:rsidRPr="004C1CF5" w:rsidRDefault="00E66B1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C1CF5">
        <w:rPr>
          <w:rFonts w:ascii="Times New Roman" w:hAnsi="Times New Roman" w:cs="Times New Roman"/>
          <w:sz w:val="24"/>
          <w:szCs w:val="24"/>
        </w:rPr>
        <w:t>Worst Pain Level: ______ /10</w:t>
      </w:r>
    </w:p>
    <w:p w14:paraId="39F0C77E" w14:textId="77777777" w:rsidR="004C1CF5" w:rsidRDefault="00000000" w:rsidP="004C1CF5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C1CF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4732340" wp14:editId="614E8A4C">
            <wp:extent cx="5367130" cy="245811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3e9331b-745d-438b-a22d-e5c8a6546316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88318" cy="2467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6471C" w14:textId="77777777" w:rsidR="004F4E11" w:rsidRDefault="004F4E11" w:rsidP="004C1CF5">
      <w:pPr>
        <w:spacing w:after="120"/>
        <w:rPr>
          <w:rFonts w:ascii="Times New Roman" w:hAnsi="Times New Roman" w:cs="Times New Roman"/>
          <w:b/>
          <w:bCs/>
          <w:sz w:val="28"/>
          <w:szCs w:val="28"/>
        </w:rPr>
      </w:pPr>
    </w:p>
    <w:p w14:paraId="12BA60AF" w14:textId="1B1E2ECE" w:rsidR="00733A51" w:rsidRPr="004C1CF5" w:rsidRDefault="00000000" w:rsidP="004C1CF5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C1CF5">
        <w:rPr>
          <w:rFonts w:ascii="Times New Roman" w:hAnsi="Times New Roman" w:cs="Times New Roman"/>
          <w:b/>
          <w:bCs/>
          <w:sz w:val="28"/>
          <w:szCs w:val="28"/>
        </w:rPr>
        <w:lastRenderedPageBreak/>
        <w:t>Pain Details</w:t>
      </w:r>
    </w:p>
    <w:p w14:paraId="7133A234" w14:textId="63241B39" w:rsidR="005D2DD7" w:rsidRPr="004C1CF5" w:rsidRDefault="005D2DD7" w:rsidP="004C1C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C1CF5">
        <w:rPr>
          <w:rFonts w:ascii="Times New Roman" w:hAnsi="Times New Roman" w:cs="Times New Roman"/>
          <w:sz w:val="24"/>
          <w:szCs w:val="24"/>
        </w:rPr>
        <w:t>(check all that apply)</w:t>
      </w:r>
    </w:p>
    <w:p w14:paraId="2B3084C5" w14:textId="77777777" w:rsidR="00E66B16" w:rsidRPr="004C1CF5" w:rsidRDefault="00000000" w:rsidP="004C1C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66BC">
        <w:rPr>
          <w:rFonts w:ascii="Times New Roman" w:hAnsi="Times New Roman" w:cs="Times New Roman"/>
          <w:b/>
          <w:bCs/>
          <w:sz w:val="24"/>
          <w:szCs w:val="24"/>
        </w:rPr>
        <w:t>Pain Description</w:t>
      </w:r>
      <w:r w:rsidR="005D2DD7" w:rsidRPr="003B66B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D2DD7" w:rsidRPr="004C1CF5">
        <w:rPr>
          <w:rFonts w:ascii="Times New Roman" w:hAnsi="Times New Roman" w:cs="Times New Roman"/>
          <w:sz w:val="24"/>
          <w:szCs w:val="24"/>
        </w:rPr>
        <w:t xml:space="preserve">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1CF5">
        <w:rPr>
          <w:rFonts w:ascii="Times New Roman" w:hAnsi="Times New Roman" w:cs="Times New Roman"/>
          <w:sz w:val="24"/>
          <w:szCs w:val="24"/>
        </w:rPr>
        <w:t xml:space="preserve">Dull 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Pr="004C1C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1CF5">
        <w:rPr>
          <w:rFonts w:ascii="Times New Roman" w:hAnsi="Times New Roman" w:cs="Times New Roman"/>
          <w:sz w:val="24"/>
          <w:szCs w:val="24"/>
        </w:rPr>
        <w:t xml:space="preserve">Aching 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Pr="004C1CF5">
        <w:rPr>
          <w:rFonts w:ascii="Times New Roman" w:hAnsi="Times New Roman" w:cs="Times New Roman"/>
          <w:sz w:val="24"/>
          <w:szCs w:val="24"/>
        </w:rPr>
        <w:t xml:space="preserve"> Throbbing</w:t>
      </w:r>
      <w:r w:rsidR="00E66B16" w:rsidRPr="004C1CF5">
        <w:rPr>
          <w:rFonts w:ascii="Times New Roman" w:hAnsi="Times New Roman" w:cs="Times New Roman"/>
          <w:sz w:val="24"/>
          <w:szCs w:val="24"/>
        </w:rPr>
        <w:t xml:space="preserve"> </w:t>
      </w:r>
      <w:r w:rsidR="00E66B16" w:rsidRPr="004C1CF5">
        <w:rPr>
          <w:rFonts w:ascii="Segoe UI Symbol" w:hAnsi="Segoe UI Symbol" w:cs="Segoe UI Symbol"/>
          <w:sz w:val="24"/>
          <w:szCs w:val="24"/>
        </w:rPr>
        <w:t>☐</w:t>
      </w:r>
      <w:r w:rsidR="00E66B16" w:rsidRPr="004C1CF5">
        <w:rPr>
          <w:rFonts w:ascii="Times New Roman" w:hAnsi="Times New Roman" w:cs="Times New Roman"/>
          <w:sz w:val="24"/>
          <w:szCs w:val="24"/>
        </w:rPr>
        <w:t xml:space="preserve"> Cramping</w:t>
      </w:r>
      <w:r w:rsidRPr="004C1CF5">
        <w:rPr>
          <w:rFonts w:ascii="Times New Roman" w:hAnsi="Times New Roman" w:cs="Times New Roman"/>
          <w:sz w:val="24"/>
          <w:szCs w:val="24"/>
        </w:rPr>
        <w:t xml:space="preserve">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1CF5">
        <w:rPr>
          <w:rFonts w:ascii="Times New Roman" w:hAnsi="Times New Roman" w:cs="Times New Roman"/>
          <w:sz w:val="24"/>
          <w:szCs w:val="24"/>
        </w:rPr>
        <w:t xml:space="preserve">Sharp 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Pr="004C1C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1CF5">
        <w:rPr>
          <w:rFonts w:ascii="Times New Roman" w:hAnsi="Times New Roman" w:cs="Times New Roman"/>
          <w:sz w:val="24"/>
          <w:szCs w:val="24"/>
        </w:rPr>
        <w:t xml:space="preserve">Burning 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Pr="004C1C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1CF5">
        <w:rPr>
          <w:rFonts w:ascii="Times New Roman" w:hAnsi="Times New Roman" w:cs="Times New Roman"/>
          <w:sz w:val="24"/>
          <w:szCs w:val="24"/>
        </w:rPr>
        <w:t xml:space="preserve">Shooting 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Pr="004C1CF5">
        <w:rPr>
          <w:rFonts w:ascii="Times New Roman" w:hAnsi="Times New Roman" w:cs="Times New Roman"/>
          <w:sz w:val="24"/>
          <w:szCs w:val="24"/>
        </w:rPr>
        <w:t xml:space="preserve"> Stabbing  </w:t>
      </w:r>
    </w:p>
    <w:p w14:paraId="2FC698AB" w14:textId="4693B26B" w:rsidR="00733A51" w:rsidRPr="004C1CF5" w:rsidRDefault="00000000" w:rsidP="004C1C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Tingling</w:t>
      </w:r>
    </w:p>
    <w:p w14:paraId="70DB9E07" w14:textId="4622F2C1" w:rsidR="00733A51" w:rsidRPr="004C1CF5" w:rsidRDefault="00000000" w:rsidP="004C1C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66BC">
        <w:rPr>
          <w:rFonts w:ascii="Times New Roman" w:hAnsi="Times New Roman" w:cs="Times New Roman"/>
          <w:b/>
          <w:bCs/>
          <w:sz w:val="24"/>
          <w:szCs w:val="24"/>
        </w:rPr>
        <w:t>Pain Type:</w:t>
      </w:r>
      <w:r w:rsidRPr="004C1CF5">
        <w:rPr>
          <w:rFonts w:ascii="Times New Roman" w:hAnsi="Times New Roman" w:cs="Times New Roman"/>
          <w:sz w:val="24"/>
          <w:szCs w:val="24"/>
        </w:rPr>
        <w:t xml:space="preserve">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Acute (</w:t>
      </w:r>
      <w:r w:rsidR="006F32B9" w:rsidRPr="004C1CF5">
        <w:rPr>
          <w:rFonts w:ascii="Times New Roman" w:hAnsi="Times New Roman" w:cs="Times New Roman"/>
          <w:sz w:val="24"/>
          <w:szCs w:val="24"/>
        </w:rPr>
        <w:t xml:space="preserve">less than </w:t>
      </w:r>
      <w:r w:rsidRPr="004C1CF5">
        <w:rPr>
          <w:rFonts w:ascii="Times New Roman" w:hAnsi="Times New Roman" w:cs="Times New Roman"/>
          <w:sz w:val="24"/>
          <w:szCs w:val="24"/>
        </w:rPr>
        <w:t xml:space="preserve">3 </w:t>
      </w:r>
      <w:r w:rsidR="005D2DD7" w:rsidRPr="004C1CF5">
        <w:rPr>
          <w:rFonts w:ascii="Times New Roman" w:hAnsi="Times New Roman" w:cs="Times New Roman"/>
          <w:sz w:val="24"/>
          <w:szCs w:val="24"/>
        </w:rPr>
        <w:t xml:space="preserve">months) </w:t>
      </w:r>
      <w:r w:rsidR="005D2DD7"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Chronic (</w:t>
      </w:r>
      <w:r w:rsidR="006F32B9" w:rsidRPr="004C1CF5">
        <w:rPr>
          <w:rFonts w:ascii="Times New Roman" w:hAnsi="Times New Roman" w:cs="Times New Roman"/>
          <w:sz w:val="24"/>
          <w:szCs w:val="24"/>
        </w:rPr>
        <w:t xml:space="preserve">more than </w:t>
      </w:r>
      <w:r w:rsidRPr="004C1CF5">
        <w:rPr>
          <w:rFonts w:ascii="Times New Roman" w:hAnsi="Times New Roman" w:cs="Times New Roman"/>
          <w:sz w:val="24"/>
          <w:szCs w:val="24"/>
        </w:rPr>
        <w:t>3 months)</w:t>
      </w:r>
    </w:p>
    <w:p w14:paraId="344A5E71" w14:textId="0255C9FB" w:rsidR="00733A51" w:rsidRPr="004C1CF5" w:rsidRDefault="00000000" w:rsidP="004C1C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66BC">
        <w:rPr>
          <w:rFonts w:ascii="Times New Roman" w:hAnsi="Times New Roman" w:cs="Times New Roman"/>
          <w:b/>
          <w:bCs/>
          <w:sz w:val="24"/>
          <w:szCs w:val="24"/>
        </w:rPr>
        <w:t>Pain Stability:</w:t>
      </w:r>
      <w:r w:rsidRPr="004C1C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Stable </w:t>
      </w:r>
      <w:r w:rsidR="00E66B16" w:rsidRPr="004C1CF5">
        <w:rPr>
          <w:rFonts w:ascii="Segoe UI Symbol" w:hAnsi="Segoe UI Symbol" w:cs="Segoe UI Symbol"/>
          <w:sz w:val="24"/>
          <w:szCs w:val="24"/>
        </w:rPr>
        <w:t>☐</w:t>
      </w:r>
      <w:r w:rsidR="00E66B16" w:rsidRPr="004C1CF5">
        <w:rPr>
          <w:rFonts w:ascii="Times New Roman" w:hAnsi="Times New Roman" w:cs="Times New Roman"/>
          <w:sz w:val="24"/>
          <w:szCs w:val="24"/>
        </w:rPr>
        <w:t xml:space="preserve"> Exacerbated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1CF5">
        <w:rPr>
          <w:rFonts w:ascii="Times New Roman" w:hAnsi="Times New Roman" w:cs="Times New Roman"/>
          <w:sz w:val="24"/>
          <w:szCs w:val="24"/>
        </w:rPr>
        <w:t xml:space="preserve">Worsening 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Pr="004C1C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1CF5">
        <w:rPr>
          <w:rFonts w:ascii="Times New Roman" w:hAnsi="Times New Roman" w:cs="Times New Roman"/>
          <w:sz w:val="24"/>
          <w:szCs w:val="24"/>
        </w:rPr>
        <w:t xml:space="preserve">Improving 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Pr="004C1CF5">
        <w:rPr>
          <w:rFonts w:ascii="Times New Roman" w:hAnsi="Times New Roman" w:cs="Times New Roman"/>
          <w:sz w:val="24"/>
          <w:szCs w:val="24"/>
        </w:rPr>
        <w:t xml:space="preserve"> New Onset</w:t>
      </w:r>
    </w:p>
    <w:p w14:paraId="2415DE1C" w14:textId="7B030440" w:rsidR="00733A51" w:rsidRPr="004C1CF5" w:rsidRDefault="00000000" w:rsidP="004C1C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66BC">
        <w:rPr>
          <w:rFonts w:ascii="Times New Roman" w:hAnsi="Times New Roman" w:cs="Times New Roman"/>
          <w:b/>
          <w:bCs/>
          <w:sz w:val="24"/>
          <w:szCs w:val="24"/>
        </w:rPr>
        <w:t>Pain Frequency:</w:t>
      </w:r>
      <w:r w:rsidRPr="004C1CF5">
        <w:rPr>
          <w:rFonts w:ascii="Times New Roman" w:hAnsi="Times New Roman" w:cs="Times New Roman"/>
          <w:sz w:val="24"/>
          <w:szCs w:val="24"/>
        </w:rPr>
        <w:t xml:space="preserve">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1CF5">
        <w:rPr>
          <w:rFonts w:ascii="Times New Roman" w:hAnsi="Times New Roman" w:cs="Times New Roman"/>
          <w:sz w:val="24"/>
          <w:szCs w:val="24"/>
        </w:rPr>
        <w:t xml:space="preserve">Constant 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Pr="004C1C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1CF5">
        <w:rPr>
          <w:rFonts w:ascii="Times New Roman" w:hAnsi="Times New Roman" w:cs="Times New Roman"/>
          <w:sz w:val="24"/>
          <w:szCs w:val="24"/>
        </w:rPr>
        <w:t xml:space="preserve">Intermittent 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Pr="004C1C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1CF5">
        <w:rPr>
          <w:rFonts w:ascii="Times New Roman" w:hAnsi="Times New Roman" w:cs="Times New Roman"/>
          <w:sz w:val="24"/>
          <w:szCs w:val="24"/>
        </w:rPr>
        <w:t xml:space="preserve">Frequent 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Pr="004C1CF5">
        <w:rPr>
          <w:rFonts w:ascii="Times New Roman" w:hAnsi="Times New Roman" w:cs="Times New Roman"/>
          <w:sz w:val="24"/>
          <w:szCs w:val="24"/>
        </w:rPr>
        <w:t xml:space="preserve"> Occasional</w:t>
      </w:r>
      <w:r w:rsidR="00E66B16" w:rsidRPr="004C1CF5">
        <w:rPr>
          <w:rFonts w:ascii="Times New Roman" w:hAnsi="Times New Roman" w:cs="Times New Roman"/>
          <w:sz w:val="24"/>
          <w:szCs w:val="24"/>
        </w:rPr>
        <w:t xml:space="preserve"> </w:t>
      </w:r>
      <w:r w:rsidR="00E66B16" w:rsidRPr="004C1CF5">
        <w:rPr>
          <w:rFonts w:ascii="Segoe UI Symbol" w:hAnsi="Segoe UI Symbol" w:cs="Segoe UI Symbol"/>
          <w:sz w:val="24"/>
          <w:szCs w:val="24"/>
        </w:rPr>
        <w:t>☐</w:t>
      </w:r>
      <w:r w:rsidR="00E66B16" w:rsidRPr="004C1CF5">
        <w:rPr>
          <w:rFonts w:ascii="Times New Roman" w:hAnsi="Times New Roman" w:cs="Times New Roman"/>
          <w:sz w:val="24"/>
          <w:szCs w:val="24"/>
        </w:rPr>
        <w:t xml:space="preserve"> Infrequent</w:t>
      </w:r>
    </w:p>
    <w:p w14:paraId="2C8F614D" w14:textId="77777777" w:rsidR="00E66B16" w:rsidRPr="004C1CF5" w:rsidRDefault="00000000" w:rsidP="004C1C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66BC">
        <w:rPr>
          <w:rFonts w:ascii="Times New Roman" w:hAnsi="Times New Roman" w:cs="Times New Roman"/>
          <w:b/>
          <w:bCs/>
          <w:sz w:val="24"/>
          <w:szCs w:val="24"/>
        </w:rPr>
        <w:t>Time of Day Pain is Worst:</w:t>
      </w:r>
      <w:r w:rsidRPr="004C1CF5">
        <w:rPr>
          <w:rFonts w:ascii="Times New Roman" w:hAnsi="Times New Roman" w:cs="Times New Roman"/>
          <w:sz w:val="24"/>
          <w:szCs w:val="24"/>
        </w:rPr>
        <w:t xml:space="preserve">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1CF5">
        <w:rPr>
          <w:rFonts w:ascii="Times New Roman" w:hAnsi="Times New Roman" w:cs="Times New Roman"/>
          <w:sz w:val="24"/>
          <w:szCs w:val="24"/>
        </w:rPr>
        <w:t xml:space="preserve">Morning 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Pr="004C1C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1CF5">
        <w:rPr>
          <w:rFonts w:ascii="Times New Roman" w:hAnsi="Times New Roman" w:cs="Times New Roman"/>
          <w:sz w:val="24"/>
          <w:szCs w:val="24"/>
        </w:rPr>
        <w:t xml:space="preserve">Afternoon 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Pr="004C1C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1CF5">
        <w:rPr>
          <w:rFonts w:ascii="Times New Roman" w:hAnsi="Times New Roman" w:cs="Times New Roman"/>
          <w:sz w:val="24"/>
          <w:szCs w:val="24"/>
        </w:rPr>
        <w:t xml:space="preserve">Evening  </w:t>
      </w:r>
      <w:r w:rsidR="00E66B16" w:rsidRPr="004C1CF5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="00E66B16" w:rsidRPr="004C1CF5">
        <w:rPr>
          <w:rFonts w:ascii="Times New Roman" w:hAnsi="Times New Roman" w:cs="Times New Roman"/>
          <w:sz w:val="24"/>
          <w:szCs w:val="24"/>
        </w:rPr>
        <w:t xml:space="preserve"> Morning &amp; Afternoon </w:t>
      </w:r>
      <w:r w:rsidR="00E66B16" w:rsidRPr="004C1CF5">
        <w:rPr>
          <w:rFonts w:ascii="Segoe UI Symbol" w:hAnsi="Segoe UI Symbol" w:cs="Segoe UI Symbol"/>
          <w:sz w:val="24"/>
          <w:szCs w:val="24"/>
        </w:rPr>
        <w:t>☐</w:t>
      </w:r>
      <w:r w:rsidR="00E66B16" w:rsidRPr="004C1CF5">
        <w:rPr>
          <w:rFonts w:ascii="Times New Roman" w:hAnsi="Times New Roman" w:cs="Times New Roman"/>
          <w:sz w:val="24"/>
          <w:szCs w:val="24"/>
        </w:rPr>
        <w:t xml:space="preserve"> Morning &amp; Evening </w:t>
      </w:r>
    </w:p>
    <w:p w14:paraId="75F68F77" w14:textId="4F954546" w:rsidR="00733A51" w:rsidRPr="004C1CF5" w:rsidRDefault="00000000" w:rsidP="004C1C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All Day</w:t>
      </w:r>
    </w:p>
    <w:p w14:paraId="0EEACA62" w14:textId="3DC7115F" w:rsidR="00733A51" w:rsidRPr="004C1CF5" w:rsidRDefault="00000000" w:rsidP="004C1C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66BC">
        <w:rPr>
          <w:rFonts w:ascii="Times New Roman" w:hAnsi="Times New Roman" w:cs="Times New Roman"/>
          <w:b/>
          <w:bCs/>
          <w:sz w:val="24"/>
          <w:szCs w:val="24"/>
        </w:rPr>
        <w:t>What caused the pain?</w:t>
      </w:r>
      <w:r w:rsidRPr="004C1CF5">
        <w:rPr>
          <w:rFonts w:ascii="Times New Roman" w:hAnsi="Times New Roman" w:cs="Times New Roman"/>
          <w:sz w:val="24"/>
          <w:szCs w:val="24"/>
        </w:rPr>
        <w:t xml:space="preserve">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Gradual onset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Auto accident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Work accident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Injury at home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Other</w:t>
      </w:r>
      <w:r w:rsidR="00E66B16" w:rsidRPr="004C1CF5">
        <w:rPr>
          <w:rFonts w:ascii="Times New Roman" w:hAnsi="Times New Roman" w:cs="Times New Roman"/>
          <w:sz w:val="24"/>
          <w:szCs w:val="24"/>
        </w:rPr>
        <w:t>:</w:t>
      </w:r>
    </w:p>
    <w:p w14:paraId="62D80410" w14:textId="77777777" w:rsidR="004C1CF5" w:rsidRDefault="004C1CF5" w:rsidP="004C1C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20800E" w14:textId="5DA0AB62" w:rsidR="00733A51" w:rsidRDefault="00000000" w:rsidP="004C1C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1CF5">
        <w:rPr>
          <w:rFonts w:ascii="Times New Roman" w:hAnsi="Times New Roman" w:cs="Times New Roman"/>
          <w:sz w:val="24"/>
          <w:szCs w:val="24"/>
        </w:rPr>
        <w:t>Additional pain details:</w:t>
      </w:r>
      <w:r w:rsidR="00ED5E2F">
        <w:rPr>
          <w:rFonts w:ascii="Times New Roman" w:hAnsi="Times New Roman" w:cs="Times New Roman"/>
          <w:sz w:val="24"/>
          <w:szCs w:val="24"/>
        </w:rPr>
        <w:t xml:space="preserve"> </w:t>
      </w:r>
      <w:r w:rsidRPr="004C1CF5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ED5E2F">
        <w:rPr>
          <w:rFonts w:ascii="Times New Roman" w:hAnsi="Times New Roman" w:cs="Times New Roman"/>
          <w:sz w:val="24"/>
          <w:szCs w:val="24"/>
        </w:rPr>
        <w:t>_____________</w:t>
      </w:r>
    </w:p>
    <w:p w14:paraId="31E4416B" w14:textId="77777777" w:rsidR="004C1CF5" w:rsidRPr="004C1CF5" w:rsidRDefault="004C1CF5" w:rsidP="004C1C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A8CA1E" w14:textId="55A1AC7E" w:rsidR="00733A51" w:rsidRPr="004C1CF5" w:rsidRDefault="00000000" w:rsidP="00C0473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C1CF5">
        <w:rPr>
          <w:rFonts w:ascii="Times New Roman" w:hAnsi="Times New Roman" w:cs="Times New Roman"/>
          <w:b/>
          <w:bCs/>
          <w:sz w:val="28"/>
          <w:szCs w:val="28"/>
        </w:rPr>
        <w:t>Aggravating Factors</w:t>
      </w:r>
    </w:p>
    <w:p w14:paraId="635EAAB3" w14:textId="4D36F448" w:rsidR="00733A51" w:rsidRPr="004C1CF5" w:rsidRDefault="005D2DD7" w:rsidP="00C047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1CF5">
        <w:rPr>
          <w:rFonts w:ascii="Times New Roman" w:hAnsi="Times New Roman" w:cs="Times New Roman"/>
          <w:sz w:val="24"/>
          <w:szCs w:val="24"/>
        </w:rPr>
        <w:t>(check all that apply)</w:t>
      </w:r>
    </w:p>
    <w:p w14:paraId="1A67AF89" w14:textId="77777777" w:rsidR="005C6E41" w:rsidRDefault="004530BE" w:rsidP="00C047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Heat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Cold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Physical Activity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1CF5">
        <w:rPr>
          <w:rFonts w:ascii="Times New Roman" w:hAnsi="Times New Roman" w:cs="Times New Roman"/>
          <w:sz w:val="24"/>
          <w:szCs w:val="24"/>
        </w:rPr>
        <w:t xml:space="preserve">Sitting 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Pr="004C1C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1CF5">
        <w:rPr>
          <w:rFonts w:ascii="Times New Roman" w:hAnsi="Times New Roman" w:cs="Times New Roman"/>
          <w:sz w:val="24"/>
          <w:szCs w:val="24"/>
        </w:rPr>
        <w:t xml:space="preserve">Standing 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Pr="004C1CF5">
        <w:rPr>
          <w:rFonts w:ascii="Times New Roman" w:hAnsi="Times New Roman" w:cs="Times New Roman"/>
          <w:sz w:val="24"/>
          <w:szCs w:val="24"/>
        </w:rPr>
        <w:t xml:space="preserve"> Walking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Running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Stairs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Bending </w:t>
      </w:r>
    </w:p>
    <w:p w14:paraId="41C79202" w14:textId="623B5CE5" w:rsidR="00733A51" w:rsidRPr="004C1CF5" w:rsidRDefault="004530BE" w:rsidP="00C047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Twisting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Stress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Light Touch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Sexual Activity </w:t>
      </w:r>
      <w:r w:rsidRPr="004C1CF5">
        <w:rPr>
          <w:rFonts w:ascii="Segoe UI Symbol" w:hAnsi="Segoe UI Symbol" w:cs="Segoe UI Symbol"/>
          <w:sz w:val="24"/>
          <w:szCs w:val="24"/>
        </w:rPr>
        <w:t>☐</w:t>
      </w:r>
      <w:r w:rsidRPr="004C1CF5">
        <w:rPr>
          <w:rFonts w:ascii="Times New Roman" w:hAnsi="Times New Roman" w:cs="Times New Roman"/>
          <w:sz w:val="24"/>
          <w:szCs w:val="24"/>
        </w:rPr>
        <w:t xml:space="preserve"> Weather</w:t>
      </w:r>
    </w:p>
    <w:p w14:paraId="238BEAFE" w14:textId="791DEDE3" w:rsidR="00DC79F8" w:rsidRPr="004C1CF5" w:rsidRDefault="00000000" w:rsidP="00C047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1CF5">
        <w:rPr>
          <w:rFonts w:ascii="Times New Roman" w:hAnsi="Times New Roman" w:cs="Times New Roman"/>
          <w:sz w:val="24"/>
          <w:szCs w:val="24"/>
        </w:rPr>
        <w:t>Other aggravating factors</w:t>
      </w:r>
      <w:r w:rsidR="005C6E41">
        <w:rPr>
          <w:rFonts w:ascii="Times New Roman" w:hAnsi="Times New Roman" w:cs="Times New Roman"/>
          <w:sz w:val="24"/>
          <w:szCs w:val="24"/>
        </w:rPr>
        <w:t xml:space="preserve">: </w:t>
      </w:r>
      <w:r w:rsidR="00483AEF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534985B6" w14:textId="77777777" w:rsidR="006362B0" w:rsidRPr="004C1CF5" w:rsidRDefault="006362B0" w:rsidP="00C0473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95D6D8" w14:textId="7BF59D55" w:rsidR="004530BE" w:rsidRPr="004C1CF5" w:rsidRDefault="004530BE" w:rsidP="00C0473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C1CF5">
        <w:rPr>
          <w:rFonts w:ascii="Times New Roman" w:hAnsi="Times New Roman" w:cs="Times New Roman"/>
          <w:b/>
          <w:bCs/>
          <w:sz w:val="28"/>
          <w:szCs w:val="28"/>
        </w:rPr>
        <w:t>Current Conservative Care or Previous Treatments</w:t>
      </w:r>
      <w:r w:rsidR="00C0473F" w:rsidRPr="004C1C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4600D04" w14:textId="77777777" w:rsidR="004530BE" w:rsidRPr="004C1CF5" w:rsidRDefault="004530BE" w:rsidP="00C047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1CF5">
        <w:rPr>
          <w:rFonts w:ascii="Times New Roman" w:hAnsi="Times New Roman" w:cs="Times New Roman"/>
          <w:sz w:val="24"/>
          <w:szCs w:val="24"/>
        </w:rPr>
        <w:t xml:space="preserve">Conservative care refers to </w:t>
      </w:r>
      <w:r w:rsidRPr="004C1CF5">
        <w:rPr>
          <w:rStyle w:val="Strong"/>
          <w:rFonts w:ascii="Times New Roman" w:hAnsi="Times New Roman" w:cs="Times New Roman"/>
          <w:sz w:val="24"/>
          <w:szCs w:val="24"/>
        </w:rPr>
        <w:t>non-surgical treatments used to manage pain and improve function before considering more advanced procedures or surgery.</w:t>
      </w:r>
      <w:r w:rsidRPr="004C1CF5">
        <w:rPr>
          <w:rFonts w:ascii="Times New Roman" w:hAnsi="Times New Roman" w:cs="Times New Roman"/>
          <w:sz w:val="24"/>
          <w:szCs w:val="24"/>
        </w:rPr>
        <w:t xml:space="preserve"> These treatments may include therapies, medications, and lifestyle modifications aimed at reducing pain and improving mobility.</w:t>
      </w:r>
    </w:p>
    <w:tbl>
      <w:tblPr>
        <w:tblW w:w="108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590"/>
        <w:gridCol w:w="535"/>
        <w:gridCol w:w="2067"/>
        <w:gridCol w:w="5288"/>
      </w:tblGrid>
      <w:tr w:rsidR="004530BE" w:rsidRPr="00AE720D" w14:paraId="7F96EDE8" w14:textId="77777777" w:rsidTr="004530BE">
        <w:trPr>
          <w:trHeight w:val="699"/>
        </w:trPr>
        <w:tc>
          <w:tcPr>
            <w:tcW w:w="2401" w:type="dxa"/>
          </w:tcPr>
          <w:p w14:paraId="73DFFF55" w14:textId="77777777" w:rsidR="004530BE" w:rsidRPr="00483AEF" w:rsidRDefault="004530BE" w:rsidP="00D123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3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Treatment</w:t>
            </w:r>
          </w:p>
        </w:tc>
        <w:tc>
          <w:tcPr>
            <w:tcW w:w="559" w:type="dxa"/>
          </w:tcPr>
          <w:p w14:paraId="73535883" w14:textId="77777777" w:rsidR="004530BE" w:rsidRPr="00483AEF" w:rsidRDefault="004530BE" w:rsidP="00D123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3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535" w:type="dxa"/>
          </w:tcPr>
          <w:p w14:paraId="5F778483" w14:textId="77777777" w:rsidR="004530BE" w:rsidRPr="00483AEF" w:rsidRDefault="004530BE" w:rsidP="00D123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3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070" w:type="dxa"/>
          </w:tcPr>
          <w:p w14:paraId="0723773A" w14:textId="77777777" w:rsidR="004530BE" w:rsidRPr="00483AEF" w:rsidRDefault="004530BE" w:rsidP="00D123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3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When </w:t>
            </w:r>
            <w:r w:rsidRPr="00483A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(month/year)</w:t>
            </w:r>
          </w:p>
        </w:tc>
        <w:tc>
          <w:tcPr>
            <w:tcW w:w="5310" w:type="dxa"/>
          </w:tcPr>
          <w:p w14:paraId="76A1932E" w14:textId="77777777" w:rsidR="004530BE" w:rsidRPr="00483AEF" w:rsidRDefault="004530BE" w:rsidP="00D123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3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Frequency</w:t>
            </w:r>
          </w:p>
          <w:p w14:paraId="2F9844DF" w14:textId="02B04C86" w:rsidR="004530BE" w:rsidRPr="00483AEF" w:rsidRDefault="004530BE" w:rsidP="00D12320">
            <w:pPr>
              <w:pStyle w:val="BodyText"/>
              <w:tabs>
                <w:tab w:val="left" w:pos="2881"/>
                <w:tab w:val="left" w:pos="5042"/>
              </w:tabs>
              <w:kinsoku w:val="0"/>
              <w:overflowPunct w:val="0"/>
              <w:spacing w:after="0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483A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5-10</w:t>
            </w:r>
            <w:r w:rsidRPr="00483AEF">
              <w:rPr>
                <w:rFonts w:ascii="Times New Roman" w:hAnsi="Times New Roman" w:cs="Times New Roman"/>
                <w:i/>
                <w:iCs/>
                <w:spacing w:val="-7"/>
                <w:sz w:val="24"/>
                <w:szCs w:val="24"/>
              </w:rPr>
              <w:t xml:space="preserve"> m</w:t>
            </w:r>
            <w:r w:rsidRPr="00483AEF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inutes, </w:t>
            </w:r>
            <w:r w:rsidRPr="00483A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15-30</w:t>
            </w:r>
            <w:r w:rsidRPr="00483AEF">
              <w:rPr>
                <w:rFonts w:ascii="Times New Roman" w:hAnsi="Times New Roman" w:cs="Times New Roman"/>
                <w:i/>
                <w:iCs/>
                <w:spacing w:val="-7"/>
                <w:sz w:val="24"/>
                <w:szCs w:val="24"/>
              </w:rPr>
              <w:t xml:space="preserve"> </w:t>
            </w:r>
            <w:r w:rsidRPr="00483AEF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minutes, g</w:t>
            </w:r>
            <w:r w:rsidRPr="00483A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reater</w:t>
            </w:r>
            <w:r w:rsidRPr="00483AEF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483A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than</w:t>
            </w:r>
            <w:r w:rsidRPr="00483AEF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483A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</w:t>
            </w:r>
            <w:r w:rsidRPr="00483AEF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483AEF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minutes, once a week, once a month, etc. </w:t>
            </w:r>
          </w:p>
        </w:tc>
      </w:tr>
      <w:tr w:rsidR="004530BE" w:rsidRPr="00AE720D" w14:paraId="1CE6AB33" w14:textId="77777777" w:rsidTr="004530BE">
        <w:tc>
          <w:tcPr>
            <w:tcW w:w="2401" w:type="dxa"/>
          </w:tcPr>
          <w:p w14:paraId="5C31E7BF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>Physical Therapy</w:t>
            </w:r>
          </w:p>
        </w:tc>
        <w:tc>
          <w:tcPr>
            <w:tcW w:w="559" w:type="dxa"/>
          </w:tcPr>
          <w:p w14:paraId="01947E01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35" w:type="dxa"/>
          </w:tcPr>
          <w:p w14:paraId="38B2AA41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070" w:type="dxa"/>
          </w:tcPr>
          <w:p w14:paraId="393A5ACE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14:paraId="0EBA51F4" w14:textId="77777777" w:rsidR="004530BE" w:rsidRPr="00AE720D" w:rsidRDefault="004530BE" w:rsidP="00D12320">
            <w:pPr>
              <w:rPr>
                <w:rFonts w:ascii="Times New Roman" w:hAnsi="Times New Roman" w:cs="Times New Roman"/>
              </w:rPr>
            </w:pPr>
          </w:p>
        </w:tc>
      </w:tr>
      <w:tr w:rsidR="004530BE" w:rsidRPr="00AE720D" w14:paraId="5F717658" w14:textId="77777777" w:rsidTr="004530BE">
        <w:tc>
          <w:tcPr>
            <w:tcW w:w="2401" w:type="dxa"/>
          </w:tcPr>
          <w:p w14:paraId="584287C9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>Chiropractic Care</w:t>
            </w:r>
          </w:p>
        </w:tc>
        <w:tc>
          <w:tcPr>
            <w:tcW w:w="559" w:type="dxa"/>
          </w:tcPr>
          <w:p w14:paraId="0B601612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35" w:type="dxa"/>
          </w:tcPr>
          <w:p w14:paraId="003B612C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070" w:type="dxa"/>
          </w:tcPr>
          <w:p w14:paraId="010B840B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14:paraId="31D5502C" w14:textId="77777777" w:rsidR="004530BE" w:rsidRPr="00AE720D" w:rsidRDefault="004530BE" w:rsidP="00D12320">
            <w:pPr>
              <w:rPr>
                <w:rFonts w:ascii="Times New Roman" w:hAnsi="Times New Roman" w:cs="Times New Roman"/>
              </w:rPr>
            </w:pPr>
          </w:p>
        </w:tc>
      </w:tr>
      <w:tr w:rsidR="004530BE" w:rsidRPr="00AE720D" w14:paraId="5C532438" w14:textId="77777777" w:rsidTr="004530BE">
        <w:tc>
          <w:tcPr>
            <w:tcW w:w="2401" w:type="dxa"/>
          </w:tcPr>
          <w:p w14:paraId="1ED602A2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>Home Exercise Program</w:t>
            </w:r>
          </w:p>
        </w:tc>
        <w:tc>
          <w:tcPr>
            <w:tcW w:w="559" w:type="dxa"/>
          </w:tcPr>
          <w:p w14:paraId="132FD393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35" w:type="dxa"/>
          </w:tcPr>
          <w:p w14:paraId="2CD47643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070" w:type="dxa"/>
          </w:tcPr>
          <w:p w14:paraId="6DC9A33B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14:paraId="6B8805CB" w14:textId="77777777" w:rsidR="004530BE" w:rsidRPr="00AE720D" w:rsidRDefault="004530BE" w:rsidP="00D12320">
            <w:pPr>
              <w:rPr>
                <w:rFonts w:ascii="Times New Roman" w:hAnsi="Times New Roman" w:cs="Times New Roman"/>
              </w:rPr>
            </w:pPr>
          </w:p>
        </w:tc>
      </w:tr>
      <w:tr w:rsidR="004530BE" w:rsidRPr="00AE720D" w14:paraId="5DD18CDD" w14:textId="77777777" w:rsidTr="004530BE">
        <w:tc>
          <w:tcPr>
            <w:tcW w:w="2401" w:type="dxa"/>
          </w:tcPr>
          <w:p w14:paraId="41D97AD4" w14:textId="7B5C21B3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Assistive Devices </w:t>
            </w:r>
          </w:p>
        </w:tc>
        <w:tc>
          <w:tcPr>
            <w:tcW w:w="559" w:type="dxa"/>
          </w:tcPr>
          <w:p w14:paraId="4F49F8A6" w14:textId="675BEE9A" w:rsidR="004530BE" w:rsidRPr="00483AEF" w:rsidRDefault="004530BE" w:rsidP="00D12320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35" w:type="dxa"/>
          </w:tcPr>
          <w:p w14:paraId="63D4C5C7" w14:textId="4CDD7FE2" w:rsidR="004530BE" w:rsidRPr="00483AEF" w:rsidRDefault="004530BE" w:rsidP="00D12320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070" w:type="dxa"/>
          </w:tcPr>
          <w:p w14:paraId="74B45C73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14:paraId="464B9CF7" w14:textId="77777777" w:rsidR="004530BE" w:rsidRPr="00AE720D" w:rsidRDefault="004530BE" w:rsidP="00D12320">
            <w:pPr>
              <w:rPr>
                <w:rFonts w:ascii="Times New Roman" w:hAnsi="Times New Roman" w:cs="Times New Roman"/>
              </w:rPr>
            </w:pPr>
          </w:p>
        </w:tc>
      </w:tr>
      <w:tr w:rsidR="004530BE" w:rsidRPr="00AE720D" w14:paraId="771DB6F6" w14:textId="77777777" w:rsidTr="004530BE">
        <w:tc>
          <w:tcPr>
            <w:tcW w:w="2401" w:type="dxa"/>
          </w:tcPr>
          <w:p w14:paraId="366EE7B2" w14:textId="08F0A0A9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>Pain Medications</w:t>
            </w:r>
          </w:p>
        </w:tc>
        <w:tc>
          <w:tcPr>
            <w:tcW w:w="559" w:type="dxa"/>
          </w:tcPr>
          <w:p w14:paraId="57BB6823" w14:textId="38DEE4ED" w:rsidR="004530BE" w:rsidRPr="00483AEF" w:rsidRDefault="004530BE" w:rsidP="00D12320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35" w:type="dxa"/>
          </w:tcPr>
          <w:p w14:paraId="4B96E3B3" w14:textId="1847F70D" w:rsidR="004530BE" w:rsidRPr="00483AEF" w:rsidRDefault="004530BE" w:rsidP="00D12320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070" w:type="dxa"/>
          </w:tcPr>
          <w:p w14:paraId="76AA33D3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14:paraId="7A9311C5" w14:textId="77777777" w:rsidR="004530BE" w:rsidRPr="00AE720D" w:rsidRDefault="004530BE" w:rsidP="00D12320">
            <w:pPr>
              <w:rPr>
                <w:rFonts w:ascii="Times New Roman" w:hAnsi="Times New Roman" w:cs="Times New Roman"/>
              </w:rPr>
            </w:pPr>
          </w:p>
        </w:tc>
      </w:tr>
      <w:tr w:rsidR="004530BE" w:rsidRPr="00AE720D" w14:paraId="4B2FF6AF" w14:textId="77777777" w:rsidTr="004530BE">
        <w:tc>
          <w:tcPr>
            <w:tcW w:w="2401" w:type="dxa"/>
          </w:tcPr>
          <w:p w14:paraId="167FD5A7" w14:textId="45D65333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>Ice/Heat Therapy</w:t>
            </w:r>
          </w:p>
        </w:tc>
        <w:tc>
          <w:tcPr>
            <w:tcW w:w="559" w:type="dxa"/>
          </w:tcPr>
          <w:p w14:paraId="4134354B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35" w:type="dxa"/>
          </w:tcPr>
          <w:p w14:paraId="0AED5EFB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070" w:type="dxa"/>
          </w:tcPr>
          <w:p w14:paraId="4F6189C4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14:paraId="6BEF0216" w14:textId="77777777" w:rsidR="004530BE" w:rsidRPr="00AE720D" w:rsidRDefault="004530BE" w:rsidP="00D12320">
            <w:pPr>
              <w:rPr>
                <w:rFonts w:ascii="Times New Roman" w:hAnsi="Times New Roman" w:cs="Times New Roman"/>
              </w:rPr>
            </w:pPr>
          </w:p>
        </w:tc>
      </w:tr>
      <w:tr w:rsidR="004530BE" w:rsidRPr="00AE720D" w14:paraId="12BEE329" w14:textId="77777777" w:rsidTr="004530BE">
        <w:tc>
          <w:tcPr>
            <w:tcW w:w="2401" w:type="dxa"/>
          </w:tcPr>
          <w:p w14:paraId="0A17789C" w14:textId="39DBE439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Acupuncture</w:t>
            </w:r>
          </w:p>
        </w:tc>
        <w:tc>
          <w:tcPr>
            <w:tcW w:w="559" w:type="dxa"/>
          </w:tcPr>
          <w:p w14:paraId="417AB4C4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35" w:type="dxa"/>
          </w:tcPr>
          <w:p w14:paraId="1B75909B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070" w:type="dxa"/>
          </w:tcPr>
          <w:p w14:paraId="08395624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14:paraId="1AAA4FAA" w14:textId="77777777" w:rsidR="004530BE" w:rsidRPr="00AE720D" w:rsidRDefault="004530BE" w:rsidP="00D12320">
            <w:pPr>
              <w:rPr>
                <w:rFonts w:ascii="Times New Roman" w:hAnsi="Times New Roman" w:cs="Times New Roman"/>
              </w:rPr>
            </w:pPr>
          </w:p>
        </w:tc>
      </w:tr>
      <w:tr w:rsidR="004530BE" w:rsidRPr="00AE720D" w14:paraId="2602B3E0" w14:textId="77777777" w:rsidTr="004530BE">
        <w:tc>
          <w:tcPr>
            <w:tcW w:w="2401" w:type="dxa"/>
          </w:tcPr>
          <w:p w14:paraId="401D4A6D" w14:textId="35A99EF2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>TENS Unit</w:t>
            </w:r>
          </w:p>
        </w:tc>
        <w:tc>
          <w:tcPr>
            <w:tcW w:w="559" w:type="dxa"/>
          </w:tcPr>
          <w:p w14:paraId="3EBD09B8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35" w:type="dxa"/>
          </w:tcPr>
          <w:p w14:paraId="752AB4AD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070" w:type="dxa"/>
          </w:tcPr>
          <w:p w14:paraId="02625314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14:paraId="1119CE0E" w14:textId="77777777" w:rsidR="004530BE" w:rsidRPr="00AE720D" w:rsidRDefault="004530BE" w:rsidP="00D12320">
            <w:pPr>
              <w:rPr>
                <w:rFonts w:ascii="Times New Roman" w:hAnsi="Times New Roman" w:cs="Times New Roman"/>
              </w:rPr>
            </w:pPr>
          </w:p>
        </w:tc>
      </w:tr>
      <w:tr w:rsidR="004530BE" w:rsidRPr="00AE720D" w14:paraId="1D558844" w14:textId="77777777" w:rsidTr="004530BE">
        <w:tc>
          <w:tcPr>
            <w:tcW w:w="2401" w:type="dxa"/>
          </w:tcPr>
          <w:p w14:paraId="50BB591D" w14:textId="4E81142A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>Behavioral Health</w:t>
            </w:r>
          </w:p>
        </w:tc>
        <w:tc>
          <w:tcPr>
            <w:tcW w:w="559" w:type="dxa"/>
          </w:tcPr>
          <w:p w14:paraId="3E5684FA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35" w:type="dxa"/>
          </w:tcPr>
          <w:p w14:paraId="183843B0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070" w:type="dxa"/>
          </w:tcPr>
          <w:p w14:paraId="41897ABF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14:paraId="5236D9FC" w14:textId="77777777" w:rsidR="004530BE" w:rsidRPr="00AE720D" w:rsidRDefault="004530BE" w:rsidP="00D12320">
            <w:pPr>
              <w:rPr>
                <w:rFonts w:ascii="Times New Roman" w:hAnsi="Times New Roman" w:cs="Times New Roman"/>
              </w:rPr>
            </w:pPr>
          </w:p>
        </w:tc>
      </w:tr>
      <w:tr w:rsidR="004530BE" w:rsidRPr="00AE720D" w14:paraId="31F49984" w14:textId="77777777" w:rsidTr="004530BE">
        <w:tc>
          <w:tcPr>
            <w:tcW w:w="2401" w:type="dxa"/>
          </w:tcPr>
          <w:p w14:paraId="75596BDF" w14:textId="50C01B71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>Osteopathic Manipulation</w:t>
            </w:r>
          </w:p>
        </w:tc>
        <w:tc>
          <w:tcPr>
            <w:tcW w:w="559" w:type="dxa"/>
          </w:tcPr>
          <w:p w14:paraId="028C3BAF" w14:textId="77777777" w:rsidR="004530BE" w:rsidRPr="00483AEF" w:rsidRDefault="004530BE" w:rsidP="00D12320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35" w:type="dxa"/>
          </w:tcPr>
          <w:p w14:paraId="58DA4AD1" w14:textId="77777777" w:rsidR="004530BE" w:rsidRPr="00483AEF" w:rsidRDefault="004530BE" w:rsidP="00D12320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070" w:type="dxa"/>
          </w:tcPr>
          <w:p w14:paraId="49750E24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14:paraId="2AAC603C" w14:textId="77777777" w:rsidR="004530BE" w:rsidRPr="00AE720D" w:rsidRDefault="004530BE" w:rsidP="00D12320">
            <w:pPr>
              <w:rPr>
                <w:rFonts w:ascii="Times New Roman" w:hAnsi="Times New Roman" w:cs="Times New Roman"/>
              </w:rPr>
            </w:pPr>
          </w:p>
        </w:tc>
      </w:tr>
      <w:tr w:rsidR="004530BE" w:rsidRPr="00AE720D" w14:paraId="6706A912" w14:textId="77777777" w:rsidTr="004530BE">
        <w:tc>
          <w:tcPr>
            <w:tcW w:w="2401" w:type="dxa"/>
          </w:tcPr>
          <w:p w14:paraId="0FB22DE1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>Therapeutic Injections</w:t>
            </w:r>
          </w:p>
        </w:tc>
        <w:tc>
          <w:tcPr>
            <w:tcW w:w="559" w:type="dxa"/>
          </w:tcPr>
          <w:p w14:paraId="4196CACF" w14:textId="77777777" w:rsidR="004530BE" w:rsidRPr="00483AEF" w:rsidRDefault="004530BE" w:rsidP="00D12320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35" w:type="dxa"/>
          </w:tcPr>
          <w:p w14:paraId="50EF3845" w14:textId="77777777" w:rsidR="004530BE" w:rsidRPr="00483AEF" w:rsidRDefault="004530BE" w:rsidP="00D12320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070" w:type="dxa"/>
          </w:tcPr>
          <w:p w14:paraId="044E9D71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14:paraId="56FA9A84" w14:textId="77777777" w:rsidR="004530BE" w:rsidRPr="00AE720D" w:rsidRDefault="004530BE" w:rsidP="00D12320">
            <w:pPr>
              <w:rPr>
                <w:rFonts w:ascii="Times New Roman" w:hAnsi="Times New Roman" w:cs="Times New Roman"/>
              </w:rPr>
            </w:pPr>
          </w:p>
        </w:tc>
      </w:tr>
      <w:tr w:rsidR="004530BE" w:rsidRPr="00AE720D" w14:paraId="2B0B72CF" w14:textId="77777777" w:rsidTr="00AE6C71">
        <w:trPr>
          <w:trHeight w:val="1140"/>
        </w:trPr>
        <w:tc>
          <w:tcPr>
            <w:tcW w:w="2401" w:type="dxa"/>
          </w:tcPr>
          <w:p w14:paraId="0590FFB1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559" w:type="dxa"/>
          </w:tcPr>
          <w:p w14:paraId="26ADEF36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35" w:type="dxa"/>
          </w:tcPr>
          <w:p w14:paraId="79BEB026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070" w:type="dxa"/>
          </w:tcPr>
          <w:p w14:paraId="2378913A" w14:textId="77777777" w:rsidR="004530BE" w:rsidRPr="00483AEF" w:rsidRDefault="004530BE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14:paraId="63681571" w14:textId="77777777" w:rsidR="004530BE" w:rsidRPr="00AE720D" w:rsidRDefault="004530BE" w:rsidP="00D12320">
            <w:pPr>
              <w:rPr>
                <w:rFonts w:ascii="Times New Roman" w:hAnsi="Times New Roman" w:cs="Times New Roman"/>
              </w:rPr>
            </w:pPr>
          </w:p>
        </w:tc>
      </w:tr>
    </w:tbl>
    <w:p w14:paraId="683D16A7" w14:textId="256BED24" w:rsidR="00076915" w:rsidRDefault="00076915" w:rsidP="00AE6C71">
      <w:pPr>
        <w:spacing w:after="120"/>
        <w:rPr>
          <w:rFonts w:ascii="Times New Roman" w:hAnsi="Times New Roman" w:cs="Times New Roman"/>
          <w:b/>
          <w:bCs/>
        </w:rPr>
      </w:pPr>
    </w:p>
    <w:p w14:paraId="0B9F0332" w14:textId="4E629849" w:rsidR="005E6D91" w:rsidRPr="00483AEF" w:rsidRDefault="00AE6C71" w:rsidP="006F32B9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AE6C71">
        <w:rPr>
          <w:rFonts w:ascii="Times New Roman" w:hAnsi="Times New Roman" w:cs="Times New Roman"/>
          <w:b/>
          <w:bCs/>
          <w:sz w:val="28"/>
          <w:szCs w:val="28"/>
        </w:rPr>
        <w:t xml:space="preserve">Additional Symptoms </w:t>
      </w:r>
    </w:p>
    <w:tbl>
      <w:tblPr>
        <w:tblW w:w="108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590"/>
        <w:gridCol w:w="535"/>
        <w:gridCol w:w="2067"/>
        <w:gridCol w:w="5288"/>
      </w:tblGrid>
      <w:tr w:rsidR="00AE6C71" w:rsidRPr="00483AEF" w14:paraId="7A40B3EF" w14:textId="77777777" w:rsidTr="00AE6C71">
        <w:trPr>
          <w:trHeight w:val="294"/>
        </w:trPr>
        <w:tc>
          <w:tcPr>
            <w:tcW w:w="2401" w:type="dxa"/>
          </w:tcPr>
          <w:p w14:paraId="35FFD0CA" w14:textId="072D1FD9" w:rsidR="00AE6C71" w:rsidRPr="00483AEF" w:rsidRDefault="00AE6C71" w:rsidP="00D123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3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Additional Details </w:t>
            </w:r>
          </w:p>
        </w:tc>
        <w:tc>
          <w:tcPr>
            <w:tcW w:w="559" w:type="dxa"/>
          </w:tcPr>
          <w:p w14:paraId="31F99D17" w14:textId="0FB619AD" w:rsidR="00AE6C71" w:rsidRPr="00483AEF" w:rsidRDefault="00AE6C71" w:rsidP="00D12320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483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535" w:type="dxa"/>
          </w:tcPr>
          <w:p w14:paraId="500C4EAD" w14:textId="03532782" w:rsidR="00AE6C71" w:rsidRPr="00483AEF" w:rsidRDefault="00AE6C71" w:rsidP="00D12320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483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070" w:type="dxa"/>
          </w:tcPr>
          <w:p w14:paraId="03331C17" w14:textId="1FD06C4E" w:rsidR="00AE6C71" w:rsidRPr="00483AEF" w:rsidRDefault="00AE6C71" w:rsidP="00D123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3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Onset </w:t>
            </w:r>
            <w:r w:rsidRPr="00483A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(month/year)</w:t>
            </w:r>
          </w:p>
        </w:tc>
        <w:tc>
          <w:tcPr>
            <w:tcW w:w="5310" w:type="dxa"/>
          </w:tcPr>
          <w:p w14:paraId="5AC95EA5" w14:textId="705C5BC2" w:rsidR="00AE6C71" w:rsidRPr="00483AEF" w:rsidRDefault="00AE6C71" w:rsidP="00D123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3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Additional notes</w:t>
            </w:r>
          </w:p>
        </w:tc>
      </w:tr>
      <w:tr w:rsidR="00AE6C71" w:rsidRPr="00AE720D" w14:paraId="5C9F12B2" w14:textId="77777777" w:rsidTr="00AE6C71">
        <w:trPr>
          <w:trHeight w:val="1140"/>
        </w:trPr>
        <w:tc>
          <w:tcPr>
            <w:tcW w:w="2401" w:type="dxa"/>
          </w:tcPr>
          <w:p w14:paraId="69BB258C" w14:textId="72CC5F79" w:rsidR="00AE6C71" w:rsidRPr="00483AEF" w:rsidRDefault="00AE6C71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>Does your pain affect your bowel or bladder function?</w:t>
            </w:r>
          </w:p>
        </w:tc>
        <w:tc>
          <w:tcPr>
            <w:tcW w:w="559" w:type="dxa"/>
          </w:tcPr>
          <w:p w14:paraId="4B9C4F37" w14:textId="77777777" w:rsidR="00AE6C71" w:rsidRPr="00AE720D" w:rsidRDefault="00AE6C71" w:rsidP="00D12320">
            <w:pPr>
              <w:rPr>
                <w:rFonts w:ascii="Times New Roman" w:hAnsi="Times New Roman" w:cs="Times New Roman"/>
              </w:rPr>
            </w:pPr>
            <w:r w:rsidRPr="00AE720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35" w:type="dxa"/>
          </w:tcPr>
          <w:p w14:paraId="4697C546" w14:textId="77777777" w:rsidR="00AE6C71" w:rsidRPr="00AE720D" w:rsidRDefault="00AE6C71" w:rsidP="00D12320">
            <w:pPr>
              <w:rPr>
                <w:rFonts w:ascii="Times New Roman" w:hAnsi="Times New Roman" w:cs="Times New Roman"/>
              </w:rPr>
            </w:pPr>
            <w:r w:rsidRPr="00AE720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070" w:type="dxa"/>
          </w:tcPr>
          <w:p w14:paraId="4777F588" w14:textId="77777777" w:rsidR="00AE6C71" w:rsidRPr="00AE720D" w:rsidRDefault="00AE6C71" w:rsidP="00D123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</w:tcPr>
          <w:p w14:paraId="601339D9" w14:textId="77777777" w:rsidR="00AE6C71" w:rsidRPr="00AE720D" w:rsidRDefault="00AE6C71" w:rsidP="00D12320">
            <w:pPr>
              <w:rPr>
                <w:rFonts w:ascii="Times New Roman" w:hAnsi="Times New Roman" w:cs="Times New Roman"/>
              </w:rPr>
            </w:pPr>
          </w:p>
        </w:tc>
      </w:tr>
      <w:tr w:rsidR="00AE6C71" w:rsidRPr="00AE720D" w14:paraId="7CF854F0" w14:textId="77777777" w:rsidTr="00AE6C71">
        <w:trPr>
          <w:trHeight w:val="1140"/>
        </w:trPr>
        <w:tc>
          <w:tcPr>
            <w:tcW w:w="2401" w:type="dxa"/>
          </w:tcPr>
          <w:p w14:paraId="3AB9B2CA" w14:textId="69928BC9" w:rsidR="00AE6C71" w:rsidRPr="00483AEF" w:rsidRDefault="00AE6C71" w:rsidP="00D1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>Are you</w:t>
            </w:r>
            <w:r w:rsidR="006362B0"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taking your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medications as prescribed?</w:t>
            </w:r>
          </w:p>
        </w:tc>
        <w:tc>
          <w:tcPr>
            <w:tcW w:w="559" w:type="dxa"/>
          </w:tcPr>
          <w:p w14:paraId="010CBE5D" w14:textId="575F22AC" w:rsidR="00AE6C71" w:rsidRPr="00AE720D" w:rsidRDefault="00AE6C71" w:rsidP="00D12320">
            <w:pPr>
              <w:rPr>
                <w:rFonts w:ascii="Segoe UI Symbol" w:hAnsi="Segoe UI Symbol" w:cs="Segoe UI Symbol"/>
              </w:rPr>
            </w:pPr>
            <w:r w:rsidRPr="00AE720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35" w:type="dxa"/>
          </w:tcPr>
          <w:p w14:paraId="60EF9421" w14:textId="1CC1FC25" w:rsidR="00AE6C71" w:rsidRPr="00AE720D" w:rsidRDefault="00AE6C71" w:rsidP="00D12320">
            <w:pPr>
              <w:rPr>
                <w:rFonts w:ascii="Segoe UI Symbol" w:hAnsi="Segoe UI Symbol" w:cs="Segoe UI Symbol"/>
              </w:rPr>
            </w:pPr>
            <w:r w:rsidRPr="00AE720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070" w:type="dxa"/>
          </w:tcPr>
          <w:p w14:paraId="6212A57B" w14:textId="77777777" w:rsidR="00AE6C71" w:rsidRPr="00AE720D" w:rsidRDefault="00AE6C71" w:rsidP="00D123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</w:tcPr>
          <w:p w14:paraId="00634FC8" w14:textId="77777777" w:rsidR="00AE6C71" w:rsidRPr="00AE720D" w:rsidRDefault="00AE6C71" w:rsidP="00D12320">
            <w:pPr>
              <w:rPr>
                <w:rFonts w:ascii="Times New Roman" w:hAnsi="Times New Roman" w:cs="Times New Roman"/>
              </w:rPr>
            </w:pPr>
          </w:p>
        </w:tc>
      </w:tr>
    </w:tbl>
    <w:p w14:paraId="67E8D187" w14:textId="77777777" w:rsidR="00AE6C71" w:rsidRDefault="00AE6C71" w:rsidP="006F32B9">
      <w:pPr>
        <w:spacing w:after="120"/>
        <w:rPr>
          <w:rFonts w:ascii="Times New Roman" w:hAnsi="Times New Roman" w:cs="Times New Roman"/>
          <w:b/>
          <w:bCs/>
        </w:rPr>
      </w:pPr>
    </w:p>
    <w:p w14:paraId="1A1A5588" w14:textId="77777777" w:rsidR="00AE6C71" w:rsidRDefault="00AE6C71" w:rsidP="004C1CF5">
      <w:pPr>
        <w:pStyle w:val="BodyText"/>
        <w:kinsoku w:val="0"/>
        <w:overflowPunct w:val="0"/>
        <w:spacing w:after="0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AE6C71">
        <w:rPr>
          <w:rFonts w:ascii="Times New Roman" w:hAnsi="Times New Roman" w:cs="Times New Roman"/>
          <w:b/>
          <w:bCs/>
          <w:sz w:val="28"/>
          <w:szCs w:val="28"/>
        </w:rPr>
        <w:t>Review</w:t>
      </w:r>
      <w:r w:rsidRPr="00AE6C71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AE6C71">
        <w:rPr>
          <w:rFonts w:ascii="Times New Roman" w:hAnsi="Times New Roman" w:cs="Times New Roman"/>
          <w:b/>
          <w:bCs/>
          <w:sz w:val="28"/>
          <w:szCs w:val="28"/>
        </w:rPr>
        <w:t>Of</w:t>
      </w:r>
      <w:r w:rsidRPr="00AE6C71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AE6C71">
        <w:rPr>
          <w:rFonts w:ascii="Times New Roman" w:hAnsi="Times New Roman" w:cs="Times New Roman"/>
          <w:b/>
          <w:bCs/>
          <w:spacing w:val="-2"/>
          <w:sz w:val="28"/>
          <w:szCs w:val="28"/>
        </w:rPr>
        <w:t>Systems</w:t>
      </w:r>
    </w:p>
    <w:p w14:paraId="382DE4E8" w14:textId="4E536B7F" w:rsidR="004261F4" w:rsidRPr="00483AEF" w:rsidRDefault="004261F4" w:rsidP="004C1C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3AEF">
        <w:rPr>
          <w:rFonts w:ascii="Times New Roman" w:hAnsi="Times New Roman" w:cs="Times New Roman"/>
          <w:sz w:val="24"/>
          <w:szCs w:val="24"/>
        </w:rPr>
        <w:t>(check all that apply)</w:t>
      </w:r>
    </w:p>
    <w:p w14:paraId="7F500DEE" w14:textId="77777777" w:rsidR="00AE6C71" w:rsidRPr="00483AEF" w:rsidRDefault="00AE6C71" w:rsidP="00483A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3AEF">
        <w:rPr>
          <w:rFonts w:ascii="Times New Roman" w:hAnsi="Times New Roman" w:cs="Times New Roman"/>
          <w:b/>
          <w:bCs/>
          <w:sz w:val="24"/>
          <w:szCs w:val="24"/>
        </w:rPr>
        <w:t>Constitutional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31"/>
        <w:gridCol w:w="1145"/>
        <w:gridCol w:w="1874"/>
        <w:gridCol w:w="1351"/>
      </w:tblGrid>
      <w:tr w:rsidR="00AE6C71" w:rsidRPr="00483AEF" w14:paraId="401C8425" w14:textId="77777777" w:rsidTr="005338EF">
        <w:trPr>
          <w:trHeight w:val="440"/>
        </w:trPr>
        <w:tc>
          <w:tcPr>
            <w:tcW w:w="1231" w:type="dxa"/>
          </w:tcPr>
          <w:p w14:paraId="3D336743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Fever</w:t>
            </w:r>
          </w:p>
        </w:tc>
        <w:tc>
          <w:tcPr>
            <w:tcW w:w="1145" w:type="dxa"/>
          </w:tcPr>
          <w:p w14:paraId="780D3C4B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Chills</w:t>
            </w:r>
          </w:p>
        </w:tc>
        <w:tc>
          <w:tcPr>
            <w:tcW w:w="1874" w:type="dxa"/>
          </w:tcPr>
          <w:p w14:paraId="2ECF09F9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Weight loss</w:t>
            </w:r>
          </w:p>
        </w:tc>
        <w:tc>
          <w:tcPr>
            <w:tcW w:w="1351" w:type="dxa"/>
          </w:tcPr>
          <w:p w14:paraId="57BE71B1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Fatigue</w:t>
            </w:r>
          </w:p>
        </w:tc>
      </w:tr>
    </w:tbl>
    <w:p w14:paraId="2106480D" w14:textId="1F0C4191" w:rsidR="00AE6C71" w:rsidRPr="00483AEF" w:rsidRDefault="00AE6C71" w:rsidP="00483A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3AEF">
        <w:rPr>
          <w:rFonts w:ascii="Times New Roman" w:hAnsi="Times New Roman" w:cs="Times New Roman"/>
          <w:b/>
          <w:bCs/>
          <w:sz w:val="24"/>
          <w:szCs w:val="24"/>
        </w:rPr>
        <w:t>Cardiovascular</w:t>
      </w: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22"/>
        <w:gridCol w:w="1737"/>
        <w:gridCol w:w="2146"/>
      </w:tblGrid>
      <w:tr w:rsidR="00AE6C71" w:rsidRPr="00483AEF" w14:paraId="3CEDAB9C" w14:textId="77777777" w:rsidTr="00104551">
        <w:trPr>
          <w:trHeight w:val="317"/>
        </w:trPr>
        <w:tc>
          <w:tcPr>
            <w:tcW w:w="1822" w:type="dxa"/>
          </w:tcPr>
          <w:p w14:paraId="0906CE94" w14:textId="77777777" w:rsidR="00AE6C71" w:rsidRPr="00483AEF" w:rsidRDefault="00AE6C71" w:rsidP="00104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Chest pain</w:t>
            </w:r>
          </w:p>
        </w:tc>
        <w:tc>
          <w:tcPr>
            <w:tcW w:w="1737" w:type="dxa"/>
          </w:tcPr>
          <w:p w14:paraId="652FAB8D" w14:textId="77777777" w:rsidR="00AE6C71" w:rsidRPr="00483AEF" w:rsidRDefault="00AE6C71" w:rsidP="00104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Palpitations</w:t>
            </w:r>
          </w:p>
        </w:tc>
        <w:tc>
          <w:tcPr>
            <w:tcW w:w="2146" w:type="dxa"/>
          </w:tcPr>
          <w:p w14:paraId="70D52B5E" w14:textId="77777777" w:rsidR="00AE6C71" w:rsidRPr="00483AEF" w:rsidRDefault="00AE6C71" w:rsidP="00104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Swelling in legs</w:t>
            </w:r>
          </w:p>
        </w:tc>
      </w:tr>
    </w:tbl>
    <w:p w14:paraId="04DD6042" w14:textId="4927EFB9" w:rsidR="00AE6C71" w:rsidRPr="00483AEF" w:rsidRDefault="00104551" w:rsidP="00483A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textWrapping" w:clear="all"/>
      </w:r>
      <w:r w:rsidR="00AE6C71" w:rsidRPr="00483AEF">
        <w:rPr>
          <w:rFonts w:ascii="Times New Roman" w:hAnsi="Times New Roman" w:cs="Times New Roman"/>
          <w:b/>
          <w:bCs/>
          <w:sz w:val="24"/>
          <w:szCs w:val="24"/>
        </w:rPr>
        <w:t>Respiratory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53"/>
        <w:gridCol w:w="1140"/>
        <w:gridCol w:w="1578"/>
      </w:tblGrid>
      <w:tr w:rsidR="00AE6C71" w:rsidRPr="00483AEF" w14:paraId="3679CEDC" w14:textId="77777777" w:rsidTr="005338EF">
        <w:trPr>
          <w:trHeight w:val="386"/>
        </w:trPr>
        <w:tc>
          <w:tcPr>
            <w:tcW w:w="2353" w:type="dxa"/>
          </w:tcPr>
          <w:p w14:paraId="3BC27C9F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Shortness of breath</w:t>
            </w:r>
          </w:p>
        </w:tc>
        <w:tc>
          <w:tcPr>
            <w:tcW w:w="1140" w:type="dxa"/>
          </w:tcPr>
          <w:p w14:paraId="2F33C5E4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Cough</w:t>
            </w:r>
          </w:p>
        </w:tc>
        <w:tc>
          <w:tcPr>
            <w:tcW w:w="1578" w:type="dxa"/>
          </w:tcPr>
          <w:p w14:paraId="703B8568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Wheezing</w:t>
            </w:r>
          </w:p>
        </w:tc>
      </w:tr>
    </w:tbl>
    <w:p w14:paraId="7A018CEF" w14:textId="024EF6EA" w:rsidR="00AE6C71" w:rsidRPr="00483AEF" w:rsidRDefault="00AE6C71" w:rsidP="00483A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3AEF">
        <w:rPr>
          <w:rFonts w:ascii="Times New Roman" w:hAnsi="Times New Roman" w:cs="Times New Roman"/>
          <w:b/>
          <w:bCs/>
          <w:sz w:val="24"/>
          <w:szCs w:val="24"/>
        </w:rPr>
        <w:t>Gastrointestinal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22"/>
        <w:gridCol w:w="1634"/>
        <w:gridCol w:w="1442"/>
        <w:gridCol w:w="1730"/>
      </w:tblGrid>
      <w:tr w:rsidR="00AE6C71" w:rsidRPr="00483AEF" w14:paraId="529FE806" w14:textId="77777777" w:rsidTr="005338EF">
        <w:trPr>
          <w:trHeight w:val="330"/>
        </w:trPr>
        <w:tc>
          <w:tcPr>
            <w:tcW w:w="1522" w:type="dxa"/>
          </w:tcPr>
          <w:p w14:paraId="2888A3D0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Nausea</w:t>
            </w:r>
          </w:p>
        </w:tc>
        <w:tc>
          <w:tcPr>
            <w:tcW w:w="1634" w:type="dxa"/>
          </w:tcPr>
          <w:p w14:paraId="1D012720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Vomiting</w:t>
            </w:r>
          </w:p>
        </w:tc>
        <w:tc>
          <w:tcPr>
            <w:tcW w:w="1442" w:type="dxa"/>
          </w:tcPr>
          <w:p w14:paraId="5046B1D1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Diarrhea</w:t>
            </w:r>
          </w:p>
        </w:tc>
        <w:tc>
          <w:tcPr>
            <w:tcW w:w="1730" w:type="dxa"/>
          </w:tcPr>
          <w:p w14:paraId="43208BCC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Constipation</w:t>
            </w:r>
          </w:p>
        </w:tc>
      </w:tr>
    </w:tbl>
    <w:p w14:paraId="2BCA170B" w14:textId="77777777" w:rsidR="005338EF" w:rsidRDefault="005338EF" w:rsidP="00483A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B9522FE" w14:textId="476293BA" w:rsidR="00AE6C71" w:rsidRPr="00483AEF" w:rsidRDefault="00AE6C71" w:rsidP="00483A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3AEF">
        <w:rPr>
          <w:rFonts w:ascii="Times New Roman" w:hAnsi="Times New Roman" w:cs="Times New Roman"/>
          <w:b/>
          <w:bCs/>
          <w:sz w:val="24"/>
          <w:szCs w:val="24"/>
        </w:rPr>
        <w:t>Genitourinary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60"/>
        <w:gridCol w:w="2376"/>
        <w:gridCol w:w="2079"/>
      </w:tblGrid>
      <w:tr w:rsidR="00AE6C71" w:rsidRPr="00483AEF" w14:paraId="2888BA9F" w14:textId="77777777" w:rsidTr="005338EF">
        <w:trPr>
          <w:trHeight w:val="366"/>
        </w:trPr>
        <w:tc>
          <w:tcPr>
            <w:tcW w:w="2360" w:type="dxa"/>
          </w:tcPr>
          <w:p w14:paraId="036C4AEF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Painful urination</w:t>
            </w:r>
          </w:p>
        </w:tc>
        <w:tc>
          <w:tcPr>
            <w:tcW w:w="2376" w:type="dxa"/>
          </w:tcPr>
          <w:p w14:paraId="6C837270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Frequent urination</w:t>
            </w:r>
          </w:p>
        </w:tc>
        <w:tc>
          <w:tcPr>
            <w:tcW w:w="2079" w:type="dxa"/>
          </w:tcPr>
          <w:p w14:paraId="09CA14B3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Blood in urine</w:t>
            </w:r>
          </w:p>
        </w:tc>
      </w:tr>
    </w:tbl>
    <w:p w14:paraId="6FAC1856" w14:textId="5E39CEF5" w:rsidR="00AE6C71" w:rsidRPr="00483AEF" w:rsidRDefault="00AE6C71" w:rsidP="00483A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3AEF">
        <w:rPr>
          <w:rFonts w:ascii="Times New Roman" w:hAnsi="Times New Roman" w:cs="Times New Roman"/>
          <w:b/>
          <w:bCs/>
          <w:sz w:val="24"/>
          <w:szCs w:val="24"/>
        </w:rPr>
        <w:t>Neurologic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86"/>
        <w:gridCol w:w="1602"/>
        <w:gridCol w:w="1602"/>
        <w:gridCol w:w="1703"/>
      </w:tblGrid>
      <w:tr w:rsidR="00AE6C71" w:rsidRPr="00483AEF" w14:paraId="24312509" w14:textId="77777777" w:rsidTr="005338EF">
        <w:trPr>
          <w:trHeight w:val="363"/>
        </w:trPr>
        <w:tc>
          <w:tcPr>
            <w:tcW w:w="1686" w:type="dxa"/>
          </w:tcPr>
          <w:p w14:paraId="382E8D22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Headaches</w:t>
            </w:r>
          </w:p>
        </w:tc>
        <w:tc>
          <w:tcPr>
            <w:tcW w:w="1602" w:type="dxa"/>
          </w:tcPr>
          <w:p w14:paraId="6CE92EC9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Dizziness</w:t>
            </w:r>
          </w:p>
        </w:tc>
        <w:tc>
          <w:tcPr>
            <w:tcW w:w="1602" w:type="dxa"/>
          </w:tcPr>
          <w:p w14:paraId="48B4C244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Numbness</w:t>
            </w:r>
          </w:p>
        </w:tc>
        <w:tc>
          <w:tcPr>
            <w:tcW w:w="1703" w:type="dxa"/>
          </w:tcPr>
          <w:p w14:paraId="598D7E3F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Weakness</w:t>
            </w:r>
          </w:p>
        </w:tc>
      </w:tr>
    </w:tbl>
    <w:p w14:paraId="0C667E33" w14:textId="77777777" w:rsidR="00AE6C71" w:rsidRPr="00483AEF" w:rsidRDefault="00AE6C71" w:rsidP="00483A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3AEF">
        <w:rPr>
          <w:rFonts w:ascii="Times New Roman" w:hAnsi="Times New Roman" w:cs="Times New Roman"/>
          <w:b/>
          <w:bCs/>
          <w:sz w:val="24"/>
          <w:szCs w:val="24"/>
        </w:rPr>
        <w:lastRenderedPageBreak/>
        <w:t>Musculoskeletal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15"/>
        <w:gridCol w:w="1632"/>
        <w:gridCol w:w="2177"/>
        <w:gridCol w:w="1632"/>
      </w:tblGrid>
      <w:tr w:rsidR="00AE6C71" w:rsidRPr="00483AEF" w14:paraId="45CE3444" w14:textId="77777777" w:rsidTr="005338EF">
        <w:trPr>
          <w:trHeight w:val="366"/>
        </w:trPr>
        <w:tc>
          <w:tcPr>
            <w:tcW w:w="1615" w:type="dxa"/>
          </w:tcPr>
          <w:p w14:paraId="53041948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Joint pain</w:t>
            </w:r>
          </w:p>
        </w:tc>
        <w:tc>
          <w:tcPr>
            <w:tcW w:w="1632" w:type="dxa"/>
          </w:tcPr>
          <w:p w14:paraId="5F4AC62E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Back pain</w:t>
            </w:r>
          </w:p>
        </w:tc>
        <w:tc>
          <w:tcPr>
            <w:tcW w:w="2177" w:type="dxa"/>
          </w:tcPr>
          <w:p w14:paraId="52A1C98C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Muscle pain</w:t>
            </w:r>
          </w:p>
        </w:tc>
        <w:tc>
          <w:tcPr>
            <w:tcW w:w="1632" w:type="dxa"/>
          </w:tcPr>
          <w:p w14:paraId="23BDDCD9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Stiffness</w:t>
            </w:r>
          </w:p>
        </w:tc>
      </w:tr>
    </w:tbl>
    <w:p w14:paraId="12B800D4" w14:textId="77777777" w:rsidR="00AE6C71" w:rsidRPr="00483AEF" w:rsidRDefault="00AE6C71" w:rsidP="00483A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3AEF">
        <w:rPr>
          <w:rFonts w:ascii="Times New Roman" w:hAnsi="Times New Roman" w:cs="Times New Roman"/>
          <w:b/>
          <w:bCs/>
          <w:sz w:val="24"/>
          <w:szCs w:val="24"/>
        </w:rPr>
        <w:t>Psychiatric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55"/>
        <w:gridCol w:w="1888"/>
        <w:gridCol w:w="2203"/>
      </w:tblGrid>
      <w:tr w:rsidR="00AE6C71" w:rsidRPr="00483AEF" w14:paraId="59A54136" w14:textId="77777777" w:rsidTr="005338EF">
        <w:trPr>
          <w:trHeight w:val="354"/>
        </w:trPr>
        <w:tc>
          <w:tcPr>
            <w:tcW w:w="1555" w:type="dxa"/>
          </w:tcPr>
          <w:p w14:paraId="38047C9D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Anxiety</w:t>
            </w:r>
          </w:p>
        </w:tc>
        <w:tc>
          <w:tcPr>
            <w:tcW w:w="1888" w:type="dxa"/>
          </w:tcPr>
          <w:p w14:paraId="1F2D6456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Depression</w:t>
            </w:r>
          </w:p>
        </w:tc>
        <w:tc>
          <w:tcPr>
            <w:tcW w:w="2203" w:type="dxa"/>
          </w:tcPr>
          <w:p w14:paraId="2B6EEDCB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Sleep problems</w:t>
            </w:r>
          </w:p>
        </w:tc>
      </w:tr>
    </w:tbl>
    <w:p w14:paraId="33C3A4DC" w14:textId="77777777" w:rsidR="00AE6C71" w:rsidRPr="00483AEF" w:rsidRDefault="00AE6C71" w:rsidP="00483A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3AEF">
        <w:rPr>
          <w:rFonts w:ascii="Times New Roman" w:hAnsi="Times New Roman" w:cs="Times New Roman"/>
          <w:b/>
          <w:bCs/>
          <w:sz w:val="24"/>
          <w:szCs w:val="24"/>
        </w:rPr>
        <w:t>Skin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36"/>
        <w:gridCol w:w="1363"/>
        <w:gridCol w:w="1994"/>
      </w:tblGrid>
      <w:tr w:rsidR="00AE6C71" w:rsidRPr="00483AEF" w14:paraId="50483A8C" w14:textId="77777777" w:rsidTr="005338EF">
        <w:trPr>
          <w:trHeight w:val="378"/>
        </w:trPr>
        <w:tc>
          <w:tcPr>
            <w:tcW w:w="1136" w:type="dxa"/>
          </w:tcPr>
          <w:p w14:paraId="73986981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Rash</w:t>
            </w:r>
          </w:p>
        </w:tc>
        <w:tc>
          <w:tcPr>
            <w:tcW w:w="1363" w:type="dxa"/>
          </w:tcPr>
          <w:p w14:paraId="3914750C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Itching</w:t>
            </w:r>
          </w:p>
        </w:tc>
        <w:tc>
          <w:tcPr>
            <w:tcW w:w="1994" w:type="dxa"/>
          </w:tcPr>
          <w:p w14:paraId="60DB1883" w14:textId="77777777" w:rsidR="00AE6C71" w:rsidRPr="00483AEF" w:rsidRDefault="00AE6C71" w:rsidP="0048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Skin changes</w:t>
            </w:r>
          </w:p>
        </w:tc>
      </w:tr>
    </w:tbl>
    <w:p w14:paraId="7DFAE858" w14:textId="77777777" w:rsidR="00AE6C71" w:rsidRPr="00483AEF" w:rsidRDefault="00AE6C71" w:rsidP="004C1C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83AEF">
        <w:rPr>
          <w:rFonts w:ascii="Times New Roman" w:hAnsi="Times New Roman" w:cs="Times New Roman"/>
          <w:b/>
          <w:bCs/>
          <w:sz w:val="24"/>
          <w:szCs w:val="24"/>
        </w:rPr>
        <w:t>Endocrine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17"/>
        <w:gridCol w:w="2442"/>
        <w:gridCol w:w="2170"/>
      </w:tblGrid>
      <w:tr w:rsidR="00AE6C71" w:rsidRPr="00483AEF" w14:paraId="76AF2DF3" w14:textId="77777777" w:rsidTr="005338EF">
        <w:trPr>
          <w:trHeight w:val="394"/>
        </w:trPr>
        <w:tc>
          <w:tcPr>
            <w:tcW w:w="2517" w:type="dxa"/>
          </w:tcPr>
          <w:p w14:paraId="1DB06FDB" w14:textId="77777777" w:rsidR="00AE6C71" w:rsidRPr="00483AEF" w:rsidRDefault="00AE6C71" w:rsidP="004C1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Heat intolerance</w:t>
            </w:r>
          </w:p>
        </w:tc>
        <w:tc>
          <w:tcPr>
            <w:tcW w:w="2442" w:type="dxa"/>
          </w:tcPr>
          <w:p w14:paraId="14BFF004" w14:textId="77777777" w:rsidR="00AE6C71" w:rsidRPr="00483AEF" w:rsidRDefault="00AE6C71" w:rsidP="004C1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Cold intolerance</w:t>
            </w:r>
          </w:p>
        </w:tc>
        <w:tc>
          <w:tcPr>
            <w:tcW w:w="2170" w:type="dxa"/>
          </w:tcPr>
          <w:p w14:paraId="2267798F" w14:textId="77777777" w:rsidR="00AE6C71" w:rsidRPr="00483AEF" w:rsidRDefault="00AE6C71" w:rsidP="004C1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Excess thirst</w:t>
            </w:r>
          </w:p>
        </w:tc>
      </w:tr>
      <w:tr w:rsidR="00AE6C71" w:rsidRPr="00483AEF" w14:paraId="54B3A28D" w14:textId="77777777" w:rsidTr="005338EF">
        <w:trPr>
          <w:trHeight w:val="381"/>
        </w:trPr>
        <w:tc>
          <w:tcPr>
            <w:tcW w:w="2517" w:type="dxa"/>
          </w:tcPr>
          <w:p w14:paraId="3982BCA9" w14:textId="77777777" w:rsidR="00AE6C71" w:rsidRPr="00483AEF" w:rsidRDefault="00AE6C71" w:rsidP="004C1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83AEF">
              <w:rPr>
                <w:rFonts w:ascii="Times New Roman" w:hAnsi="Times New Roman" w:cs="Times New Roman"/>
                <w:sz w:val="24"/>
                <w:szCs w:val="24"/>
              </w:rPr>
              <w:t>Heart Disease</w:t>
            </w:r>
            <w:proofErr w:type="gramEnd"/>
          </w:p>
        </w:tc>
        <w:tc>
          <w:tcPr>
            <w:tcW w:w="2442" w:type="dxa"/>
          </w:tcPr>
          <w:p w14:paraId="678C831F" w14:textId="77777777" w:rsidR="00AE6C71" w:rsidRPr="00483AEF" w:rsidRDefault="00AE6C71" w:rsidP="004C1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Heart Attack</w:t>
            </w:r>
          </w:p>
        </w:tc>
        <w:tc>
          <w:tcPr>
            <w:tcW w:w="2170" w:type="dxa"/>
          </w:tcPr>
          <w:p w14:paraId="148F3367" w14:textId="77777777" w:rsidR="00AE6C71" w:rsidRPr="00483AEF" w:rsidRDefault="00AE6C71" w:rsidP="004C1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Stroke</w:t>
            </w:r>
          </w:p>
        </w:tc>
      </w:tr>
      <w:tr w:rsidR="00AE6C71" w:rsidRPr="00483AEF" w14:paraId="2DEAB3A5" w14:textId="77777777" w:rsidTr="005338EF">
        <w:trPr>
          <w:trHeight w:val="394"/>
        </w:trPr>
        <w:tc>
          <w:tcPr>
            <w:tcW w:w="2517" w:type="dxa"/>
          </w:tcPr>
          <w:p w14:paraId="0A6FD48A" w14:textId="77777777" w:rsidR="00AE6C71" w:rsidRPr="00483AEF" w:rsidRDefault="00AE6C71" w:rsidP="004C1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High Blood Pressure</w:t>
            </w:r>
          </w:p>
        </w:tc>
        <w:tc>
          <w:tcPr>
            <w:tcW w:w="2442" w:type="dxa"/>
          </w:tcPr>
          <w:p w14:paraId="7F397963" w14:textId="77777777" w:rsidR="00AE6C71" w:rsidRPr="00483AEF" w:rsidRDefault="00AE6C71" w:rsidP="004C1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Irregular Heart Rate</w:t>
            </w:r>
          </w:p>
        </w:tc>
        <w:tc>
          <w:tcPr>
            <w:tcW w:w="2170" w:type="dxa"/>
          </w:tcPr>
          <w:p w14:paraId="5AF2C133" w14:textId="77777777" w:rsidR="00AE6C71" w:rsidRPr="00483AEF" w:rsidRDefault="00AE6C71" w:rsidP="004C1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Chest Pain</w:t>
            </w:r>
          </w:p>
        </w:tc>
      </w:tr>
      <w:tr w:rsidR="00AE6C71" w:rsidRPr="00483AEF" w14:paraId="4FB08BFE" w14:textId="77777777" w:rsidTr="005338EF">
        <w:trPr>
          <w:trHeight w:val="381"/>
        </w:trPr>
        <w:tc>
          <w:tcPr>
            <w:tcW w:w="2517" w:type="dxa"/>
          </w:tcPr>
          <w:p w14:paraId="1FFA8CEC" w14:textId="77777777" w:rsidR="00AE6C71" w:rsidRPr="00483AEF" w:rsidRDefault="00AE6C71" w:rsidP="004C1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Asthma</w:t>
            </w:r>
          </w:p>
        </w:tc>
        <w:tc>
          <w:tcPr>
            <w:tcW w:w="2442" w:type="dxa"/>
          </w:tcPr>
          <w:p w14:paraId="69FCF440" w14:textId="77777777" w:rsidR="00AE6C71" w:rsidRPr="00483AEF" w:rsidRDefault="00AE6C71" w:rsidP="004C1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Emphysema</w:t>
            </w:r>
          </w:p>
        </w:tc>
        <w:tc>
          <w:tcPr>
            <w:tcW w:w="2170" w:type="dxa"/>
          </w:tcPr>
          <w:p w14:paraId="28333622" w14:textId="77777777" w:rsidR="00AE6C71" w:rsidRPr="00483AEF" w:rsidRDefault="00AE6C71" w:rsidP="004C1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Kidney Problems</w:t>
            </w:r>
          </w:p>
        </w:tc>
      </w:tr>
      <w:tr w:rsidR="00AE6C71" w:rsidRPr="00483AEF" w14:paraId="7CEEA109" w14:textId="77777777" w:rsidTr="005338EF">
        <w:trPr>
          <w:trHeight w:val="394"/>
        </w:trPr>
        <w:tc>
          <w:tcPr>
            <w:tcW w:w="2517" w:type="dxa"/>
          </w:tcPr>
          <w:p w14:paraId="42F780B7" w14:textId="77777777" w:rsidR="00AE6C71" w:rsidRPr="00483AEF" w:rsidRDefault="00AE6C71" w:rsidP="004C1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Thyroid Problems</w:t>
            </w:r>
          </w:p>
        </w:tc>
        <w:tc>
          <w:tcPr>
            <w:tcW w:w="2442" w:type="dxa"/>
          </w:tcPr>
          <w:p w14:paraId="2C11C679" w14:textId="77777777" w:rsidR="00AE6C71" w:rsidRPr="00483AEF" w:rsidRDefault="00AE6C71" w:rsidP="004C1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Seizures</w:t>
            </w:r>
          </w:p>
        </w:tc>
        <w:tc>
          <w:tcPr>
            <w:tcW w:w="2170" w:type="dxa"/>
          </w:tcPr>
          <w:p w14:paraId="40F7C934" w14:textId="77777777" w:rsidR="00AE6C71" w:rsidRPr="00483AEF" w:rsidRDefault="00AE6C71" w:rsidP="004C1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Diabetes</w:t>
            </w:r>
          </w:p>
        </w:tc>
      </w:tr>
      <w:tr w:rsidR="00AE6C71" w:rsidRPr="00483AEF" w14:paraId="1E025A7F" w14:textId="77777777" w:rsidTr="005338EF">
        <w:trPr>
          <w:trHeight w:val="394"/>
        </w:trPr>
        <w:tc>
          <w:tcPr>
            <w:tcW w:w="2517" w:type="dxa"/>
          </w:tcPr>
          <w:p w14:paraId="69A4CB9B" w14:textId="77777777" w:rsidR="00AE6C71" w:rsidRPr="00483AEF" w:rsidRDefault="00AE6C71" w:rsidP="004C1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Arthritis</w:t>
            </w:r>
          </w:p>
        </w:tc>
        <w:tc>
          <w:tcPr>
            <w:tcW w:w="2442" w:type="dxa"/>
          </w:tcPr>
          <w:p w14:paraId="7223E487" w14:textId="77777777" w:rsidR="00AE6C71" w:rsidRPr="00483AEF" w:rsidRDefault="00AE6C71" w:rsidP="004C1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Cancer</w:t>
            </w:r>
          </w:p>
        </w:tc>
        <w:tc>
          <w:tcPr>
            <w:tcW w:w="2170" w:type="dxa"/>
          </w:tcPr>
          <w:p w14:paraId="66030C79" w14:textId="77777777" w:rsidR="00AE6C71" w:rsidRPr="00483AEF" w:rsidRDefault="00AE6C71" w:rsidP="004C1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AE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83AEF">
              <w:rPr>
                <w:rFonts w:ascii="Times New Roman" w:hAnsi="Times New Roman" w:cs="Times New Roman"/>
                <w:sz w:val="24"/>
                <w:szCs w:val="24"/>
              </w:rPr>
              <w:t xml:space="preserve"> Bleeding Easily</w:t>
            </w:r>
          </w:p>
        </w:tc>
      </w:tr>
    </w:tbl>
    <w:p w14:paraId="1B894580" w14:textId="77777777" w:rsidR="00DC79F8" w:rsidRPr="00483AEF" w:rsidRDefault="00DC79F8" w:rsidP="004C1C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7020C8E" w14:textId="67073BAD" w:rsidR="00733A51" w:rsidRPr="004941EC" w:rsidRDefault="00000000" w:rsidP="004C1CF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941EC">
        <w:rPr>
          <w:rFonts w:ascii="Times New Roman" w:hAnsi="Times New Roman" w:cs="Times New Roman"/>
          <w:b/>
          <w:bCs/>
          <w:sz w:val="28"/>
          <w:szCs w:val="28"/>
        </w:rPr>
        <w:t>Current Medications</w:t>
      </w:r>
    </w:p>
    <w:p w14:paraId="34A884C5" w14:textId="77777777" w:rsidR="00733A51" w:rsidRDefault="00000000" w:rsidP="004C1CF5">
      <w:pPr>
        <w:spacing w:after="0"/>
        <w:rPr>
          <w:rFonts w:ascii="Times New Roman" w:hAnsi="Times New Roman" w:cs="Times New Roman"/>
        </w:rPr>
      </w:pPr>
      <w:r w:rsidRPr="00AE720D">
        <w:rPr>
          <w:rFonts w:ascii="Times New Roman" w:hAnsi="Times New Roman" w:cs="Times New Roman"/>
        </w:rPr>
        <w:t>If you have a printed medication list from your pharmacy or primary care physician, you may attach it instead.</w:t>
      </w:r>
    </w:p>
    <w:p w14:paraId="646247FF" w14:textId="0DE15A00" w:rsidR="00DC79F8" w:rsidRPr="00DC79F8" w:rsidRDefault="00DC79F8" w:rsidP="004C1CF5">
      <w:pPr>
        <w:pStyle w:val="BodyText"/>
        <w:kinsoku w:val="0"/>
        <w:overflowPunct w:val="0"/>
        <w:spacing w:before="92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*If you have additional medications to add, please write on the back of this page.</w:t>
      </w:r>
    </w:p>
    <w:tbl>
      <w:tblPr>
        <w:tblW w:w="106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5"/>
        <w:gridCol w:w="1800"/>
        <w:gridCol w:w="2610"/>
      </w:tblGrid>
      <w:tr w:rsidR="00733A51" w:rsidRPr="00AE720D" w14:paraId="648F24C5" w14:textId="77777777" w:rsidTr="005C6E41">
        <w:trPr>
          <w:trHeight w:val="501"/>
        </w:trPr>
        <w:tc>
          <w:tcPr>
            <w:tcW w:w="6285" w:type="dxa"/>
          </w:tcPr>
          <w:p w14:paraId="7DB57B7C" w14:textId="7BEA3043" w:rsidR="005E6D91" w:rsidRPr="005C6E41" w:rsidRDefault="005E6D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6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Medication Name</w:t>
            </w:r>
            <w:r w:rsidR="005C6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C6E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Example: Meloxicam (Mobic)</w:t>
            </w:r>
          </w:p>
        </w:tc>
        <w:tc>
          <w:tcPr>
            <w:tcW w:w="1800" w:type="dxa"/>
          </w:tcPr>
          <w:p w14:paraId="364F3ACF" w14:textId="5C5AAEB1" w:rsidR="005E6D91" w:rsidRPr="005C6E41" w:rsidRDefault="005E6D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6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Dose</w:t>
            </w:r>
            <w:r w:rsidR="005C6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C6E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15mg</w:t>
            </w:r>
          </w:p>
        </w:tc>
        <w:tc>
          <w:tcPr>
            <w:tcW w:w="2610" w:type="dxa"/>
          </w:tcPr>
          <w:p w14:paraId="188FED4B" w14:textId="1DEC93AB" w:rsidR="005E6D91" w:rsidRPr="005C6E41" w:rsidRDefault="005E6D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6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Frequency </w:t>
            </w:r>
            <w:r w:rsidRPr="005C6E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Once Daily </w:t>
            </w:r>
          </w:p>
        </w:tc>
      </w:tr>
      <w:tr w:rsidR="00733A51" w:rsidRPr="00AE720D" w14:paraId="0A7461F2" w14:textId="77777777" w:rsidTr="005C6E41">
        <w:trPr>
          <w:trHeight w:val="66"/>
        </w:trPr>
        <w:tc>
          <w:tcPr>
            <w:tcW w:w="6285" w:type="dxa"/>
          </w:tcPr>
          <w:p w14:paraId="62828131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43A316A8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62A90D69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</w:tr>
      <w:tr w:rsidR="00733A51" w:rsidRPr="00AE720D" w14:paraId="7F8506C9" w14:textId="77777777" w:rsidTr="005C6E41">
        <w:trPr>
          <w:trHeight w:val="66"/>
        </w:trPr>
        <w:tc>
          <w:tcPr>
            <w:tcW w:w="6285" w:type="dxa"/>
          </w:tcPr>
          <w:p w14:paraId="2DDE2A80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3F114312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1446E9D3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</w:tr>
      <w:tr w:rsidR="00733A51" w:rsidRPr="00AE720D" w14:paraId="1F8695A7" w14:textId="77777777" w:rsidTr="005C6E41">
        <w:trPr>
          <w:trHeight w:val="66"/>
        </w:trPr>
        <w:tc>
          <w:tcPr>
            <w:tcW w:w="6285" w:type="dxa"/>
          </w:tcPr>
          <w:p w14:paraId="2D6243A2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2DC96602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225B317F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</w:tr>
      <w:tr w:rsidR="00733A51" w:rsidRPr="00AE720D" w14:paraId="19936415" w14:textId="77777777" w:rsidTr="005C6E41">
        <w:trPr>
          <w:trHeight w:val="66"/>
        </w:trPr>
        <w:tc>
          <w:tcPr>
            <w:tcW w:w="6285" w:type="dxa"/>
          </w:tcPr>
          <w:p w14:paraId="0927EA35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5B50B21E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41CE11F3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</w:tr>
      <w:tr w:rsidR="00733A51" w:rsidRPr="00AE720D" w14:paraId="55A457FC" w14:textId="77777777" w:rsidTr="005C6E41">
        <w:trPr>
          <w:trHeight w:val="66"/>
        </w:trPr>
        <w:tc>
          <w:tcPr>
            <w:tcW w:w="6285" w:type="dxa"/>
          </w:tcPr>
          <w:p w14:paraId="46733413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4CA18A74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6C495DE7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</w:tr>
      <w:tr w:rsidR="00733A51" w:rsidRPr="00AE720D" w14:paraId="54CC57BF" w14:textId="77777777" w:rsidTr="005C6E41">
        <w:trPr>
          <w:trHeight w:val="66"/>
        </w:trPr>
        <w:tc>
          <w:tcPr>
            <w:tcW w:w="6285" w:type="dxa"/>
          </w:tcPr>
          <w:p w14:paraId="1CD03C23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7B9FB92B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398F9823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</w:tr>
      <w:tr w:rsidR="00733A51" w:rsidRPr="00AE720D" w14:paraId="349BF80D" w14:textId="77777777" w:rsidTr="005C6E41">
        <w:trPr>
          <w:trHeight w:val="66"/>
        </w:trPr>
        <w:tc>
          <w:tcPr>
            <w:tcW w:w="6285" w:type="dxa"/>
          </w:tcPr>
          <w:p w14:paraId="3E4F1CD8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7C1257DE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66C1D1D6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</w:tr>
      <w:tr w:rsidR="00733A51" w:rsidRPr="00AE720D" w14:paraId="7CB56A51" w14:textId="77777777" w:rsidTr="005C6E41">
        <w:trPr>
          <w:trHeight w:val="66"/>
        </w:trPr>
        <w:tc>
          <w:tcPr>
            <w:tcW w:w="6285" w:type="dxa"/>
          </w:tcPr>
          <w:p w14:paraId="5E87E77B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1EC854F1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066F73AD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</w:tr>
      <w:tr w:rsidR="005C6E41" w:rsidRPr="00AE720D" w14:paraId="659E1639" w14:textId="77777777" w:rsidTr="005C6E41">
        <w:trPr>
          <w:trHeight w:val="66"/>
        </w:trPr>
        <w:tc>
          <w:tcPr>
            <w:tcW w:w="6285" w:type="dxa"/>
          </w:tcPr>
          <w:p w14:paraId="040FEAD2" w14:textId="77777777" w:rsidR="005C6E41" w:rsidRPr="00AE720D" w:rsidRDefault="005C6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71B01BA1" w14:textId="77777777" w:rsidR="005C6E41" w:rsidRPr="00AE720D" w:rsidRDefault="005C6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0C20E92D" w14:textId="77777777" w:rsidR="005C6E41" w:rsidRPr="00AE720D" w:rsidRDefault="005C6E41">
            <w:pPr>
              <w:rPr>
                <w:rFonts w:ascii="Times New Roman" w:hAnsi="Times New Roman" w:cs="Times New Roman"/>
              </w:rPr>
            </w:pPr>
          </w:p>
        </w:tc>
      </w:tr>
      <w:tr w:rsidR="005C6E41" w:rsidRPr="00AE720D" w14:paraId="5B9699B2" w14:textId="77777777" w:rsidTr="005C6E41">
        <w:trPr>
          <w:trHeight w:val="66"/>
        </w:trPr>
        <w:tc>
          <w:tcPr>
            <w:tcW w:w="6285" w:type="dxa"/>
          </w:tcPr>
          <w:p w14:paraId="086FFAE2" w14:textId="77777777" w:rsidR="005C6E41" w:rsidRPr="00AE720D" w:rsidRDefault="005C6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4AF85CFC" w14:textId="77777777" w:rsidR="005C6E41" w:rsidRPr="00AE720D" w:rsidRDefault="005C6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351401D2" w14:textId="77777777" w:rsidR="005C6E41" w:rsidRPr="00AE720D" w:rsidRDefault="005C6E41">
            <w:pPr>
              <w:rPr>
                <w:rFonts w:ascii="Times New Roman" w:hAnsi="Times New Roman" w:cs="Times New Roman"/>
              </w:rPr>
            </w:pPr>
          </w:p>
        </w:tc>
      </w:tr>
    </w:tbl>
    <w:p w14:paraId="024A7D64" w14:textId="77777777" w:rsidR="00483AEF" w:rsidRDefault="00483AEF" w:rsidP="004C1CF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0DFC596" w14:textId="77777777" w:rsidR="004F4E11" w:rsidRDefault="004F4E11" w:rsidP="004C1CF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3FCE5E3" w14:textId="77777777" w:rsidR="004F4E11" w:rsidRDefault="004F4E11" w:rsidP="004C1CF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326C453" w14:textId="77777777" w:rsidR="004F4E11" w:rsidRDefault="004F4E11" w:rsidP="004C1CF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91CE247" w14:textId="77777777" w:rsidR="004F4E11" w:rsidRDefault="004F4E11" w:rsidP="004C1CF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F8D45E2" w14:textId="61468303" w:rsidR="00733A51" w:rsidRPr="004941EC" w:rsidRDefault="00000000" w:rsidP="004C1CF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941EC">
        <w:rPr>
          <w:rFonts w:ascii="Times New Roman" w:hAnsi="Times New Roman" w:cs="Times New Roman"/>
          <w:b/>
          <w:bCs/>
          <w:sz w:val="28"/>
          <w:szCs w:val="28"/>
        </w:rPr>
        <w:lastRenderedPageBreak/>
        <w:t>Family History</w:t>
      </w:r>
    </w:p>
    <w:p w14:paraId="66658274" w14:textId="0F08303D" w:rsidR="005E6D91" w:rsidRPr="004C1CF5" w:rsidRDefault="00A446CB" w:rsidP="004C1C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1CF5">
        <w:rPr>
          <w:rFonts w:ascii="Times New Roman" w:hAnsi="Times New Roman" w:cs="Times New Roman"/>
          <w:sz w:val="24"/>
          <w:szCs w:val="24"/>
        </w:rPr>
        <w:t xml:space="preserve">Please </w:t>
      </w:r>
      <w:r w:rsidR="004C1CF5">
        <w:rPr>
          <w:rFonts w:ascii="Times New Roman" w:hAnsi="Times New Roman" w:cs="Times New Roman"/>
          <w:sz w:val="24"/>
          <w:szCs w:val="24"/>
        </w:rPr>
        <w:t>provide</w:t>
      </w:r>
      <w:r w:rsidRPr="004C1CF5">
        <w:rPr>
          <w:rFonts w:ascii="Times New Roman" w:hAnsi="Times New Roman" w:cs="Times New Roman"/>
          <w:sz w:val="24"/>
          <w:szCs w:val="24"/>
        </w:rPr>
        <w:t xml:space="preserve"> s</w:t>
      </w:r>
      <w:r w:rsidR="00CD75FE" w:rsidRPr="004C1CF5">
        <w:rPr>
          <w:rFonts w:ascii="Times New Roman" w:hAnsi="Times New Roman" w:cs="Times New Roman"/>
          <w:sz w:val="24"/>
          <w:szCs w:val="24"/>
        </w:rPr>
        <w:t>ignificant medical conditions</w:t>
      </w:r>
      <w:r w:rsidR="004C1CF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365"/>
      </w:tblGrid>
      <w:tr w:rsidR="004941EC" w:rsidRPr="00AE720D" w14:paraId="4DEED372" w14:textId="77777777" w:rsidTr="004941EC">
        <w:trPr>
          <w:trHeight w:val="1068"/>
        </w:trPr>
        <w:tc>
          <w:tcPr>
            <w:tcW w:w="7365" w:type="dxa"/>
          </w:tcPr>
          <w:p w14:paraId="425ACBD9" w14:textId="14CF0826" w:rsidR="004941EC" w:rsidRPr="005338EF" w:rsidRDefault="004941EC" w:rsidP="00D123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3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Mother:</w:t>
            </w:r>
          </w:p>
        </w:tc>
      </w:tr>
      <w:tr w:rsidR="004941EC" w:rsidRPr="00AE720D" w14:paraId="7467B5EC" w14:textId="77777777" w:rsidTr="004941EC">
        <w:trPr>
          <w:trHeight w:val="978"/>
        </w:trPr>
        <w:tc>
          <w:tcPr>
            <w:tcW w:w="7365" w:type="dxa"/>
          </w:tcPr>
          <w:p w14:paraId="088D9F64" w14:textId="34360586" w:rsidR="004941EC" w:rsidRPr="005338EF" w:rsidRDefault="004941EC" w:rsidP="00D123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3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Father:</w:t>
            </w:r>
          </w:p>
        </w:tc>
      </w:tr>
      <w:tr w:rsidR="004941EC" w:rsidRPr="00AE720D" w14:paraId="18FBA89B" w14:textId="77777777" w:rsidTr="004941EC">
        <w:trPr>
          <w:trHeight w:val="879"/>
        </w:trPr>
        <w:tc>
          <w:tcPr>
            <w:tcW w:w="7365" w:type="dxa"/>
          </w:tcPr>
          <w:p w14:paraId="4EA6D68D" w14:textId="523A6ADC" w:rsidR="004941EC" w:rsidRPr="005338EF" w:rsidRDefault="004941EC" w:rsidP="00D123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3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 Immediate Family Members:</w:t>
            </w:r>
          </w:p>
        </w:tc>
      </w:tr>
    </w:tbl>
    <w:p w14:paraId="7E4E9F5B" w14:textId="77777777" w:rsidR="004C1CF5" w:rsidRDefault="004C1CF5" w:rsidP="004C1C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2CD58F" w14:textId="4764BA5F" w:rsidR="006362B0" w:rsidRPr="004C1CF5" w:rsidRDefault="006362B0" w:rsidP="004C1C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C1CF5">
        <w:rPr>
          <w:rFonts w:ascii="Times New Roman" w:eastAsia="Times New Roman" w:hAnsi="Times New Roman" w:cs="Times New Roman"/>
          <w:b/>
          <w:bCs/>
          <w:sz w:val="28"/>
          <w:szCs w:val="28"/>
        </w:rPr>
        <w:t>Social History</w:t>
      </w:r>
    </w:p>
    <w:p w14:paraId="3B0996BB" w14:textId="77777777" w:rsidR="006362B0" w:rsidRPr="004C1CF5" w:rsidRDefault="006362B0" w:rsidP="004C1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1CF5">
        <w:rPr>
          <w:rFonts w:ascii="Times New Roman" w:eastAsia="Times New Roman" w:hAnsi="Times New Roman" w:cs="Times New Roman"/>
          <w:b/>
          <w:bCs/>
          <w:sz w:val="24"/>
          <w:szCs w:val="24"/>
        </w:rPr>
        <w:t>Tobacco Use:</w:t>
      </w:r>
    </w:p>
    <w:tbl>
      <w:tblPr>
        <w:tblW w:w="544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3"/>
        <w:gridCol w:w="1890"/>
        <w:gridCol w:w="1625"/>
      </w:tblGrid>
      <w:tr w:rsidR="006362B0" w:rsidRPr="004C1CF5" w14:paraId="66F5A1AF" w14:textId="77777777" w:rsidTr="005338EF">
        <w:trPr>
          <w:trHeight w:val="293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9E85E38" w14:textId="77777777" w:rsidR="006362B0" w:rsidRPr="004C1CF5" w:rsidRDefault="006362B0" w:rsidP="0053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Current Smoker</w:t>
            </w:r>
          </w:p>
        </w:tc>
        <w:tc>
          <w:tcPr>
            <w:tcW w:w="0" w:type="auto"/>
            <w:vAlign w:val="center"/>
            <w:hideMark/>
          </w:tcPr>
          <w:p w14:paraId="627385D3" w14:textId="77777777" w:rsidR="006362B0" w:rsidRPr="004C1CF5" w:rsidRDefault="006362B0" w:rsidP="0053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Former Smoker</w:t>
            </w:r>
          </w:p>
        </w:tc>
        <w:tc>
          <w:tcPr>
            <w:tcW w:w="0" w:type="auto"/>
            <w:vAlign w:val="center"/>
            <w:hideMark/>
          </w:tcPr>
          <w:p w14:paraId="04E1D6AF" w14:textId="77777777" w:rsidR="006362B0" w:rsidRPr="004C1CF5" w:rsidRDefault="006362B0" w:rsidP="0053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Non-Smoker</w:t>
            </w:r>
          </w:p>
        </w:tc>
      </w:tr>
    </w:tbl>
    <w:p w14:paraId="7848938F" w14:textId="77777777" w:rsidR="006362B0" w:rsidRPr="004C1CF5" w:rsidRDefault="006362B0" w:rsidP="00533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51BEC0" w14:textId="22E20DCC" w:rsidR="006362B0" w:rsidRPr="004C1CF5" w:rsidRDefault="006362B0" w:rsidP="00533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1CF5">
        <w:rPr>
          <w:rFonts w:ascii="Times New Roman" w:eastAsia="Times New Roman" w:hAnsi="Times New Roman" w:cs="Times New Roman"/>
          <w:sz w:val="24"/>
          <w:szCs w:val="24"/>
        </w:rPr>
        <w:t>If current smoker, when did you start smoking (</w:t>
      </w:r>
      <w:r w:rsidRPr="005338EF">
        <w:rPr>
          <w:rFonts w:ascii="Times New Roman" w:eastAsia="Times New Roman" w:hAnsi="Times New Roman" w:cs="Times New Roman"/>
          <w:i/>
          <w:iCs/>
          <w:sz w:val="24"/>
          <w:szCs w:val="24"/>
        </w:rPr>
        <w:t>year</w:t>
      </w:r>
      <w:r w:rsidRPr="004C1CF5">
        <w:rPr>
          <w:rFonts w:ascii="Times New Roman" w:eastAsia="Times New Roman" w:hAnsi="Times New Roman" w:cs="Times New Roman"/>
          <w:sz w:val="24"/>
          <w:szCs w:val="24"/>
        </w:rPr>
        <w:t>)? __________</w:t>
      </w:r>
    </w:p>
    <w:p w14:paraId="420F9182" w14:textId="648273CB" w:rsidR="006362B0" w:rsidRPr="004C1CF5" w:rsidRDefault="006362B0" w:rsidP="00533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1CF5">
        <w:rPr>
          <w:rFonts w:ascii="Times New Roman" w:eastAsia="Times New Roman" w:hAnsi="Times New Roman" w:cs="Times New Roman"/>
          <w:sz w:val="24"/>
          <w:szCs w:val="24"/>
        </w:rPr>
        <w:t>If former smoker, when did you quit (</w:t>
      </w:r>
      <w:r w:rsidRPr="005338EF">
        <w:rPr>
          <w:rFonts w:ascii="Times New Roman" w:eastAsia="Times New Roman" w:hAnsi="Times New Roman" w:cs="Times New Roman"/>
          <w:i/>
          <w:iCs/>
          <w:sz w:val="24"/>
          <w:szCs w:val="24"/>
        </w:rPr>
        <w:t>year</w:t>
      </w:r>
      <w:r w:rsidRPr="004C1CF5">
        <w:rPr>
          <w:rFonts w:ascii="Times New Roman" w:eastAsia="Times New Roman" w:hAnsi="Times New Roman" w:cs="Times New Roman"/>
          <w:sz w:val="24"/>
          <w:szCs w:val="24"/>
        </w:rPr>
        <w:t>)? __________</w:t>
      </w:r>
    </w:p>
    <w:p w14:paraId="6A4E062F" w14:textId="77777777" w:rsidR="006362B0" w:rsidRPr="004C1CF5" w:rsidRDefault="006362B0" w:rsidP="00533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9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9"/>
        <w:gridCol w:w="1505"/>
        <w:gridCol w:w="3760"/>
        <w:gridCol w:w="89"/>
      </w:tblGrid>
      <w:tr w:rsidR="005338EF" w:rsidRPr="004C1CF5" w14:paraId="1C071AF3" w14:textId="35E1364B" w:rsidTr="005338EF">
        <w:trPr>
          <w:trHeight w:val="426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E5030BC" w14:textId="77777777" w:rsidR="005338EF" w:rsidRPr="004C1CF5" w:rsidRDefault="005338EF" w:rsidP="0053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>How often do you smoke cigarettes?</w:t>
            </w:r>
          </w:p>
        </w:tc>
        <w:tc>
          <w:tcPr>
            <w:tcW w:w="0" w:type="auto"/>
            <w:vAlign w:val="center"/>
            <w:hideMark/>
          </w:tcPr>
          <w:p w14:paraId="756A7934" w14:textId="77777777" w:rsidR="005338EF" w:rsidRPr="004C1CF5" w:rsidRDefault="005338EF" w:rsidP="0053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Everyday</w:t>
            </w:r>
          </w:p>
        </w:tc>
        <w:tc>
          <w:tcPr>
            <w:tcW w:w="0" w:type="auto"/>
            <w:vAlign w:val="center"/>
            <w:hideMark/>
          </w:tcPr>
          <w:p w14:paraId="10B8C916" w14:textId="77777777" w:rsidR="005338EF" w:rsidRPr="004C1CF5" w:rsidRDefault="005338EF" w:rsidP="0053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Some days, but not everyday</w:t>
            </w:r>
          </w:p>
        </w:tc>
        <w:tc>
          <w:tcPr>
            <w:tcW w:w="0" w:type="auto"/>
          </w:tcPr>
          <w:p w14:paraId="1BECB5D6" w14:textId="77777777" w:rsidR="005338EF" w:rsidRPr="004C1CF5" w:rsidRDefault="005338EF" w:rsidP="005338EF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4"/>
                <w:szCs w:val="24"/>
              </w:rPr>
            </w:pPr>
          </w:p>
        </w:tc>
      </w:tr>
    </w:tbl>
    <w:p w14:paraId="57A19A77" w14:textId="77777777" w:rsidR="006362B0" w:rsidRPr="004C1CF5" w:rsidRDefault="006362B0" w:rsidP="00533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6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3"/>
        <w:gridCol w:w="1148"/>
        <w:gridCol w:w="822"/>
        <w:gridCol w:w="944"/>
        <w:gridCol w:w="944"/>
        <w:gridCol w:w="1421"/>
      </w:tblGrid>
      <w:tr w:rsidR="006362B0" w:rsidRPr="004C1CF5" w14:paraId="1CCF1F3E" w14:textId="77777777" w:rsidTr="005338EF">
        <w:trPr>
          <w:trHeight w:val="321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DAFBE4A" w14:textId="77777777" w:rsidR="006362B0" w:rsidRPr="004C1CF5" w:rsidRDefault="006362B0" w:rsidP="0053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>How many cigarettes per day do you smoke?</w:t>
            </w:r>
          </w:p>
        </w:tc>
        <w:tc>
          <w:tcPr>
            <w:tcW w:w="0" w:type="auto"/>
            <w:vAlign w:val="center"/>
            <w:hideMark/>
          </w:tcPr>
          <w:p w14:paraId="0A240EC7" w14:textId="77777777" w:rsidR="006362B0" w:rsidRPr="004C1CF5" w:rsidRDefault="006362B0" w:rsidP="0053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or less</w:t>
            </w:r>
          </w:p>
        </w:tc>
        <w:tc>
          <w:tcPr>
            <w:tcW w:w="0" w:type="auto"/>
            <w:vAlign w:val="center"/>
            <w:hideMark/>
          </w:tcPr>
          <w:p w14:paraId="24579F5E" w14:textId="77777777" w:rsidR="006362B0" w:rsidRPr="004C1CF5" w:rsidRDefault="006362B0" w:rsidP="0053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5–10</w:t>
            </w:r>
          </w:p>
        </w:tc>
        <w:tc>
          <w:tcPr>
            <w:tcW w:w="0" w:type="auto"/>
            <w:vAlign w:val="center"/>
            <w:hideMark/>
          </w:tcPr>
          <w:p w14:paraId="5089A008" w14:textId="77777777" w:rsidR="006362B0" w:rsidRPr="004C1CF5" w:rsidRDefault="006362B0" w:rsidP="0053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11–20</w:t>
            </w:r>
          </w:p>
        </w:tc>
        <w:tc>
          <w:tcPr>
            <w:tcW w:w="0" w:type="auto"/>
            <w:vAlign w:val="center"/>
            <w:hideMark/>
          </w:tcPr>
          <w:p w14:paraId="4ACD264D" w14:textId="77777777" w:rsidR="006362B0" w:rsidRPr="004C1CF5" w:rsidRDefault="006362B0" w:rsidP="0053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21–30</w:t>
            </w:r>
          </w:p>
        </w:tc>
        <w:tc>
          <w:tcPr>
            <w:tcW w:w="0" w:type="auto"/>
            <w:vAlign w:val="center"/>
            <w:hideMark/>
          </w:tcPr>
          <w:p w14:paraId="3B43382E" w14:textId="77777777" w:rsidR="006362B0" w:rsidRPr="004C1CF5" w:rsidRDefault="006362B0" w:rsidP="0053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31 or more</w:t>
            </w:r>
          </w:p>
        </w:tc>
      </w:tr>
    </w:tbl>
    <w:p w14:paraId="50EE61E4" w14:textId="77777777" w:rsidR="006362B0" w:rsidRPr="004C1CF5" w:rsidRDefault="006362B0" w:rsidP="00533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65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2"/>
        <w:gridCol w:w="1908"/>
        <w:gridCol w:w="1568"/>
        <w:gridCol w:w="1679"/>
        <w:gridCol w:w="1886"/>
      </w:tblGrid>
      <w:tr w:rsidR="006362B0" w:rsidRPr="004C1CF5" w14:paraId="7D7CE50C" w14:textId="77777777" w:rsidTr="005338EF">
        <w:trPr>
          <w:trHeight w:val="640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42E55E5" w14:textId="77777777" w:rsidR="006362B0" w:rsidRPr="004C1CF5" w:rsidRDefault="006362B0" w:rsidP="0053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How soon after </w:t>
            </w:r>
            <w:proofErr w:type="gramStart"/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>waking</w:t>
            </w:r>
            <w:proofErr w:type="gramEnd"/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you smoke?</w:t>
            </w:r>
          </w:p>
        </w:tc>
        <w:tc>
          <w:tcPr>
            <w:tcW w:w="0" w:type="auto"/>
            <w:vAlign w:val="center"/>
            <w:hideMark/>
          </w:tcPr>
          <w:p w14:paraId="60A22BE0" w14:textId="77777777" w:rsidR="006362B0" w:rsidRPr="004C1CF5" w:rsidRDefault="006362B0" w:rsidP="0053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Within 5 minutes</w:t>
            </w:r>
          </w:p>
        </w:tc>
        <w:tc>
          <w:tcPr>
            <w:tcW w:w="0" w:type="auto"/>
            <w:vAlign w:val="center"/>
            <w:hideMark/>
          </w:tcPr>
          <w:p w14:paraId="487A099D" w14:textId="77777777" w:rsidR="006362B0" w:rsidRPr="004C1CF5" w:rsidRDefault="006362B0" w:rsidP="0053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6–30 minutes</w:t>
            </w:r>
          </w:p>
        </w:tc>
        <w:tc>
          <w:tcPr>
            <w:tcW w:w="0" w:type="auto"/>
            <w:vAlign w:val="center"/>
            <w:hideMark/>
          </w:tcPr>
          <w:p w14:paraId="0CCFB2B1" w14:textId="77777777" w:rsidR="006362B0" w:rsidRPr="004C1CF5" w:rsidRDefault="006362B0" w:rsidP="0053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31–60 minutes</w:t>
            </w:r>
          </w:p>
        </w:tc>
        <w:tc>
          <w:tcPr>
            <w:tcW w:w="0" w:type="auto"/>
            <w:vAlign w:val="center"/>
            <w:hideMark/>
          </w:tcPr>
          <w:p w14:paraId="1706DDEF" w14:textId="77777777" w:rsidR="006362B0" w:rsidRPr="004C1CF5" w:rsidRDefault="006362B0" w:rsidP="0053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After 60 minutes</w:t>
            </w:r>
          </w:p>
        </w:tc>
      </w:tr>
    </w:tbl>
    <w:p w14:paraId="3B6C0BA6" w14:textId="77777777" w:rsidR="006362B0" w:rsidRPr="004C1CF5" w:rsidRDefault="006362B0" w:rsidP="00533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8"/>
        <w:gridCol w:w="1620"/>
        <w:gridCol w:w="2607"/>
        <w:gridCol w:w="1975"/>
      </w:tblGrid>
      <w:tr w:rsidR="006362B0" w:rsidRPr="004C1CF5" w14:paraId="48256D19" w14:textId="77777777" w:rsidTr="003E0B9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B07B6BF" w14:textId="77777777" w:rsidR="006362B0" w:rsidRPr="004C1CF5" w:rsidRDefault="006362B0" w:rsidP="0053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>Are you interested in quitting?</w:t>
            </w:r>
          </w:p>
        </w:tc>
        <w:tc>
          <w:tcPr>
            <w:tcW w:w="0" w:type="auto"/>
            <w:vAlign w:val="center"/>
            <w:hideMark/>
          </w:tcPr>
          <w:p w14:paraId="31FA9641" w14:textId="77777777" w:rsidR="006362B0" w:rsidRPr="004C1CF5" w:rsidRDefault="006362B0" w:rsidP="0053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Ready to quit</w:t>
            </w:r>
          </w:p>
        </w:tc>
        <w:tc>
          <w:tcPr>
            <w:tcW w:w="0" w:type="auto"/>
            <w:vAlign w:val="center"/>
            <w:hideMark/>
          </w:tcPr>
          <w:p w14:paraId="7562FF6C" w14:textId="77777777" w:rsidR="006362B0" w:rsidRPr="004C1CF5" w:rsidRDefault="006362B0" w:rsidP="0053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Thinking about quitting</w:t>
            </w:r>
          </w:p>
        </w:tc>
        <w:tc>
          <w:tcPr>
            <w:tcW w:w="0" w:type="auto"/>
            <w:vAlign w:val="center"/>
            <w:hideMark/>
          </w:tcPr>
          <w:p w14:paraId="71EDBAD5" w14:textId="77777777" w:rsidR="006362B0" w:rsidRPr="004C1CF5" w:rsidRDefault="006362B0" w:rsidP="0053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Not ready to quit</w:t>
            </w:r>
          </w:p>
        </w:tc>
      </w:tr>
    </w:tbl>
    <w:p w14:paraId="5ED72B53" w14:textId="77777777" w:rsidR="006362B0" w:rsidRPr="004C1CF5" w:rsidRDefault="006362B0" w:rsidP="00533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7"/>
        <w:gridCol w:w="700"/>
        <w:gridCol w:w="636"/>
      </w:tblGrid>
      <w:tr w:rsidR="006362B0" w:rsidRPr="004C1CF5" w14:paraId="2F52DBC5" w14:textId="77777777" w:rsidTr="003E0B9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607C9" w14:textId="77777777" w:rsidR="006362B0" w:rsidRPr="004C1CF5" w:rsidRDefault="006362B0" w:rsidP="0053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>Do you use other tobacco products (snuff, pouches, chew)?</w:t>
            </w:r>
          </w:p>
        </w:tc>
        <w:tc>
          <w:tcPr>
            <w:tcW w:w="0" w:type="auto"/>
            <w:vAlign w:val="center"/>
            <w:hideMark/>
          </w:tcPr>
          <w:p w14:paraId="1F8594CB" w14:textId="77777777" w:rsidR="006362B0" w:rsidRPr="004C1CF5" w:rsidRDefault="006362B0" w:rsidP="0053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Yes</w:t>
            </w:r>
          </w:p>
        </w:tc>
        <w:tc>
          <w:tcPr>
            <w:tcW w:w="0" w:type="auto"/>
            <w:vAlign w:val="center"/>
            <w:hideMark/>
          </w:tcPr>
          <w:p w14:paraId="62AA0370" w14:textId="77777777" w:rsidR="006362B0" w:rsidRPr="004C1CF5" w:rsidRDefault="006362B0" w:rsidP="00533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</w:tbl>
    <w:p w14:paraId="18C5E69E" w14:textId="77777777" w:rsidR="006362B0" w:rsidRPr="004C1CF5" w:rsidRDefault="00000000" w:rsidP="004C1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C760E51">
          <v:rect id="_x0000_i1025" style="width:0;height:1.5pt" o:hralign="center" o:hrstd="t" o:hr="t" fillcolor="#a0a0a0" stroked="f"/>
        </w:pict>
      </w:r>
    </w:p>
    <w:p w14:paraId="7B2CEAE6" w14:textId="77777777" w:rsidR="006362B0" w:rsidRPr="004C1CF5" w:rsidRDefault="006362B0" w:rsidP="004C1CF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4C1C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Alcohol Screening: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7"/>
        <w:gridCol w:w="700"/>
        <w:gridCol w:w="636"/>
      </w:tblGrid>
      <w:tr w:rsidR="006362B0" w:rsidRPr="004C1CF5" w14:paraId="1F1946E9" w14:textId="77777777" w:rsidTr="003E0B9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53C7FE8" w14:textId="77777777" w:rsidR="006362B0" w:rsidRPr="004C1CF5" w:rsidRDefault="006362B0" w:rsidP="004C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>Did you have a drink containing alcohol in the past year?</w:t>
            </w:r>
          </w:p>
        </w:tc>
        <w:tc>
          <w:tcPr>
            <w:tcW w:w="0" w:type="auto"/>
            <w:vAlign w:val="center"/>
            <w:hideMark/>
          </w:tcPr>
          <w:p w14:paraId="7D038E9D" w14:textId="77777777" w:rsidR="006362B0" w:rsidRPr="004C1CF5" w:rsidRDefault="006362B0" w:rsidP="004C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Yes</w:t>
            </w:r>
          </w:p>
        </w:tc>
        <w:tc>
          <w:tcPr>
            <w:tcW w:w="0" w:type="auto"/>
            <w:vAlign w:val="center"/>
            <w:hideMark/>
          </w:tcPr>
          <w:p w14:paraId="0C832B1A" w14:textId="77777777" w:rsidR="006362B0" w:rsidRPr="004C1CF5" w:rsidRDefault="006362B0" w:rsidP="004C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</w:tbl>
    <w:p w14:paraId="27C2108B" w14:textId="77777777" w:rsidR="006362B0" w:rsidRPr="004C1CF5" w:rsidRDefault="006362B0" w:rsidP="004C1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3"/>
        <w:gridCol w:w="822"/>
        <w:gridCol w:w="1508"/>
        <w:gridCol w:w="1614"/>
        <w:gridCol w:w="1511"/>
        <w:gridCol w:w="1902"/>
      </w:tblGrid>
      <w:tr w:rsidR="006362B0" w:rsidRPr="004C1CF5" w14:paraId="51B59769" w14:textId="77777777" w:rsidTr="003E0B9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B016B4D" w14:textId="77777777" w:rsidR="006362B0" w:rsidRPr="004C1CF5" w:rsidRDefault="006362B0" w:rsidP="004C1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>How often did you drink alcohol in the past year?</w:t>
            </w:r>
          </w:p>
        </w:tc>
        <w:tc>
          <w:tcPr>
            <w:tcW w:w="0" w:type="auto"/>
            <w:vAlign w:val="center"/>
            <w:hideMark/>
          </w:tcPr>
          <w:p w14:paraId="607E5BC3" w14:textId="77777777" w:rsidR="006362B0" w:rsidRPr="004C1CF5" w:rsidRDefault="006362B0" w:rsidP="004C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Never</w:t>
            </w:r>
          </w:p>
        </w:tc>
        <w:tc>
          <w:tcPr>
            <w:tcW w:w="0" w:type="auto"/>
            <w:vAlign w:val="center"/>
            <w:hideMark/>
          </w:tcPr>
          <w:p w14:paraId="6A932C2B" w14:textId="77777777" w:rsidR="006362B0" w:rsidRPr="004C1CF5" w:rsidRDefault="006362B0" w:rsidP="004C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Monthly or less</w:t>
            </w:r>
          </w:p>
        </w:tc>
        <w:tc>
          <w:tcPr>
            <w:tcW w:w="0" w:type="auto"/>
            <w:vAlign w:val="center"/>
            <w:hideMark/>
          </w:tcPr>
          <w:p w14:paraId="2B124FC7" w14:textId="77777777" w:rsidR="006362B0" w:rsidRPr="004C1CF5" w:rsidRDefault="006362B0" w:rsidP="004C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2–4 times a month</w:t>
            </w:r>
          </w:p>
        </w:tc>
        <w:tc>
          <w:tcPr>
            <w:tcW w:w="0" w:type="auto"/>
            <w:vAlign w:val="center"/>
            <w:hideMark/>
          </w:tcPr>
          <w:p w14:paraId="788B5D2E" w14:textId="77777777" w:rsidR="006362B0" w:rsidRPr="004C1CF5" w:rsidRDefault="006362B0" w:rsidP="004C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2–3 times a week</w:t>
            </w:r>
          </w:p>
        </w:tc>
        <w:tc>
          <w:tcPr>
            <w:tcW w:w="0" w:type="auto"/>
            <w:vAlign w:val="center"/>
            <w:hideMark/>
          </w:tcPr>
          <w:p w14:paraId="1582B064" w14:textId="77777777" w:rsidR="006362B0" w:rsidRPr="004C1CF5" w:rsidRDefault="006362B0" w:rsidP="004C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or more times a week</w:t>
            </w:r>
          </w:p>
        </w:tc>
      </w:tr>
    </w:tbl>
    <w:p w14:paraId="3E7E81FE" w14:textId="77777777" w:rsidR="006362B0" w:rsidRPr="004C1CF5" w:rsidRDefault="006362B0" w:rsidP="004C1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2"/>
        <w:gridCol w:w="1127"/>
        <w:gridCol w:w="1127"/>
        <w:gridCol w:w="1127"/>
        <w:gridCol w:w="1127"/>
        <w:gridCol w:w="1130"/>
      </w:tblGrid>
      <w:tr w:rsidR="006362B0" w:rsidRPr="004C1CF5" w14:paraId="68138B9F" w14:textId="77777777" w:rsidTr="003E0B9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64DC7DD" w14:textId="77777777" w:rsidR="006362B0" w:rsidRPr="004C1CF5" w:rsidRDefault="006362B0" w:rsidP="004C1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>How many drinks did you have on a typical drinking day in the past year?</w:t>
            </w:r>
          </w:p>
        </w:tc>
        <w:tc>
          <w:tcPr>
            <w:tcW w:w="0" w:type="auto"/>
            <w:vAlign w:val="center"/>
            <w:hideMark/>
          </w:tcPr>
          <w:p w14:paraId="40F933EA" w14:textId="77777777" w:rsidR="006362B0" w:rsidRPr="004C1CF5" w:rsidRDefault="006362B0" w:rsidP="004C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1–2 drinks</w:t>
            </w:r>
          </w:p>
        </w:tc>
        <w:tc>
          <w:tcPr>
            <w:tcW w:w="0" w:type="auto"/>
            <w:vAlign w:val="center"/>
            <w:hideMark/>
          </w:tcPr>
          <w:p w14:paraId="33496E8D" w14:textId="77777777" w:rsidR="006362B0" w:rsidRPr="004C1CF5" w:rsidRDefault="006362B0" w:rsidP="004C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3–4 drinks</w:t>
            </w:r>
          </w:p>
        </w:tc>
        <w:tc>
          <w:tcPr>
            <w:tcW w:w="0" w:type="auto"/>
            <w:vAlign w:val="center"/>
            <w:hideMark/>
          </w:tcPr>
          <w:p w14:paraId="2322E932" w14:textId="77777777" w:rsidR="006362B0" w:rsidRPr="004C1CF5" w:rsidRDefault="006362B0" w:rsidP="004C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5–6 drinks</w:t>
            </w:r>
          </w:p>
        </w:tc>
        <w:tc>
          <w:tcPr>
            <w:tcW w:w="0" w:type="auto"/>
            <w:vAlign w:val="center"/>
            <w:hideMark/>
          </w:tcPr>
          <w:p w14:paraId="0D58F211" w14:textId="77777777" w:rsidR="006362B0" w:rsidRPr="004C1CF5" w:rsidRDefault="006362B0" w:rsidP="004C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7–9 drinks</w:t>
            </w:r>
          </w:p>
        </w:tc>
        <w:tc>
          <w:tcPr>
            <w:tcW w:w="0" w:type="auto"/>
            <w:vAlign w:val="center"/>
            <w:hideMark/>
          </w:tcPr>
          <w:p w14:paraId="284B33EB" w14:textId="77777777" w:rsidR="006362B0" w:rsidRPr="004C1CF5" w:rsidRDefault="006362B0" w:rsidP="004C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or more</w:t>
            </w:r>
          </w:p>
        </w:tc>
      </w:tr>
    </w:tbl>
    <w:p w14:paraId="50E03704" w14:textId="77777777" w:rsidR="006362B0" w:rsidRPr="004C1CF5" w:rsidRDefault="006362B0" w:rsidP="004C1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0"/>
        <w:gridCol w:w="805"/>
        <w:gridCol w:w="1596"/>
        <w:gridCol w:w="1045"/>
        <w:gridCol w:w="965"/>
        <w:gridCol w:w="1699"/>
      </w:tblGrid>
      <w:tr w:rsidR="006362B0" w:rsidRPr="004C1CF5" w14:paraId="65E6908D" w14:textId="77777777" w:rsidTr="003E0B9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4AB6FA4" w14:textId="77777777" w:rsidR="006362B0" w:rsidRPr="004C1CF5" w:rsidRDefault="006362B0" w:rsidP="004C1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>How often did you have 6 or more drinks on one occasion in the past year?</w:t>
            </w:r>
          </w:p>
        </w:tc>
        <w:tc>
          <w:tcPr>
            <w:tcW w:w="0" w:type="auto"/>
            <w:vAlign w:val="center"/>
            <w:hideMark/>
          </w:tcPr>
          <w:p w14:paraId="7FE6C296" w14:textId="77777777" w:rsidR="006362B0" w:rsidRPr="004C1CF5" w:rsidRDefault="006362B0" w:rsidP="004C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Never</w:t>
            </w:r>
          </w:p>
        </w:tc>
        <w:tc>
          <w:tcPr>
            <w:tcW w:w="0" w:type="auto"/>
            <w:vAlign w:val="center"/>
            <w:hideMark/>
          </w:tcPr>
          <w:p w14:paraId="52C3F6CB" w14:textId="77777777" w:rsidR="006362B0" w:rsidRPr="004C1CF5" w:rsidRDefault="006362B0" w:rsidP="004C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Less than monthly</w:t>
            </w:r>
          </w:p>
        </w:tc>
        <w:tc>
          <w:tcPr>
            <w:tcW w:w="0" w:type="auto"/>
            <w:vAlign w:val="center"/>
            <w:hideMark/>
          </w:tcPr>
          <w:p w14:paraId="42DF9ECA" w14:textId="77777777" w:rsidR="006362B0" w:rsidRPr="004C1CF5" w:rsidRDefault="006362B0" w:rsidP="004C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Monthly</w:t>
            </w:r>
          </w:p>
        </w:tc>
        <w:tc>
          <w:tcPr>
            <w:tcW w:w="0" w:type="auto"/>
            <w:vAlign w:val="center"/>
            <w:hideMark/>
          </w:tcPr>
          <w:p w14:paraId="17DB8B72" w14:textId="77777777" w:rsidR="006362B0" w:rsidRPr="004C1CF5" w:rsidRDefault="006362B0" w:rsidP="004C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Weekly</w:t>
            </w:r>
          </w:p>
        </w:tc>
        <w:tc>
          <w:tcPr>
            <w:tcW w:w="0" w:type="auto"/>
            <w:vAlign w:val="center"/>
            <w:hideMark/>
          </w:tcPr>
          <w:p w14:paraId="5C8142A5" w14:textId="77777777" w:rsidR="006362B0" w:rsidRPr="004C1CF5" w:rsidRDefault="006362B0" w:rsidP="004C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Daily or almost daily</w:t>
            </w:r>
          </w:p>
        </w:tc>
      </w:tr>
    </w:tbl>
    <w:p w14:paraId="59445E8B" w14:textId="77777777" w:rsidR="006362B0" w:rsidRPr="004C1CF5" w:rsidRDefault="00000000" w:rsidP="004C1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81028FE">
          <v:rect id="_x0000_i1026" style="width:0;height:1.5pt" o:hralign="center" o:hrstd="t" o:hr="t" fillcolor="#a0a0a0" stroked="f"/>
        </w:pict>
      </w:r>
    </w:p>
    <w:p w14:paraId="5049EF73" w14:textId="7B08CB20" w:rsidR="002D2C51" w:rsidRDefault="006362B0" w:rsidP="004C1CF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4C1C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lastRenderedPageBreak/>
        <w:t>Recreational Use</w:t>
      </w:r>
    </w:p>
    <w:tbl>
      <w:tblPr>
        <w:tblW w:w="60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3"/>
        <w:gridCol w:w="792"/>
        <w:gridCol w:w="643"/>
        <w:gridCol w:w="813"/>
        <w:gridCol w:w="984"/>
      </w:tblGrid>
      <w:tr w:rsidR="005C6E41" w:rsidRPr="005C6E41" w14:paraId="6FD5E229" w14:textId="77777777" w:rsidTr="005C6E41">
        <w:trPr>
          <w:gridAfter w:val="2"/>
          <w:wAfter w:w="1752" w:type="dxa"/>
          <w:trHeight w:val="459"/>
          <w:tblHeader/>
          <w:tblCellSpacing w:w="15" w:type="dxa"/>
        </w:trPr>
        <w:tc>
          <w:tcPr>
            <w:tcW w:w="2729" w:type="dxa"/>
            <w:vAlign w:val="center"/>
            <w:hideMark/>
          </w:tcPr>
          <w:p w14:paraId="2B223366" w14:textId="36C022B3" w:rsidR="002D2C51" w:rsidRPr="004C1CF5" w:rsidRDefault="002D2C51" w:rsidP="002D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you use any recreational drugs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62" w:type="dxa"/>
            <w:vAlign w:val="center"/>
            <w:hideMark/>
          </w:tcPr>
          <w:p w14:paraId="5A1A9450" w14:textId="6BA810AC" w:rsidR="002D2C51" w:rsidRPr="005C6E41" w:rsidRDefault="002D2C51" w:rsidP="002D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E41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="005C6E41" w:rsidRPr="005C6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Yes</w:t>
            </w:r>
            <w:r w:rsidRPr="005C6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2" w:type="dxa"/>
            <w:vAlign w:val="center"/>
            <w:hideMark/>
          </w:tcPr>
          <w:p w14:paraId="48B8AD1C" w14:textId="3617F652" w:rsidR="002D2C51" w:rsidRPr="005C6E41" w:rsidRDefault="005C6E41" w:rsidP="002D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E41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5C6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  <w:tr w:rsidR="005C6E41" w:rsidRPr="004C1CF5" w14:paraId="27D20A3C" w14:textId="77777777" w:rsidTr="005C6E41">
        <w:trPr>
          <w:trHeight w:val="290"/>
          <w:tblHeader/>
          <w:tblCellSpacing w:w="15" w:type="dxa"/>
        </w:trPr>
        <w:tc>
          <w:tcPr>
            <w:tcW w:w="4164" w:type="dxa"/>
            <w:gridSpan w:val="3"/>
            <w:vAlign w:val="center"/>
            <w:hideMark/>
          </w:tcPr>
          <w:p w14:paraId="06C100C7" w14:textId="7A8ACEC8" w:rsidR="002D2C51" w:rsidRPr="004C1CF5" w:rsidRDefault="002D2C51" w:rsidP="002D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Have you ever used needles to inject drugs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83" w:type="dxa"/>
            <w:vAlign w:val="center"/>
            <w:hideMark/>
          </w:tcPr>
          <w:p w14:paraId="35477D14" w14:textId="77777777" w:rsidR="002D2C51" w:rsidRPr="004C1CF5" w:rsidRDefault="002D2C51" w:rsidP="002D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Yes</w:t>
            </w:r>
          </w:p>
        </w:tc>
        <w:tc>
          <w:tcPr>
            <w:tcW w:w="938" w:type="dxa"/>
            <w:vAlign w:val="center"/>
            <w:hideMark/>
          </w:tcPr>
          <w:p w14:paraId="1296373E" w14:textId="77777777" w:rsidR="002D2C51" w:rsidRPr="004C1CF5" w:rsidRDefault="002D2C51" w:rsidP="002D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</w:tbl>
    <w:p w14:paraId="5F72CF6F" w14:textId="0D190726" w:rsidR="006362B0" w:rsidRPr="004C1CF5" w:rsidRDefault="006362B0" w:rsidP="004C1CF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4C1C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Caffeine Intake: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8"/>
        <w:gridCol w:w="847"/>
        <w:gridCol w:w="1600"/>
        <w:gridCol w:w="1600"/>
        <w:gridCol w:w="1600"/>
        <w:gridCol w:w="2428"/>
      </w:tblGrid>
      <w:tr w:rsidR="006362B0" w:rsidRPr="004C1CF5" w14:paraId="087BA353" w14:textId="77777777" w:rsidTr="003E0B9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28CBEAC" w14:textId="77777777" w:rsidR="006362B0" w:rsidRPr="004C1CF5" w:rsidRDefault="006362B0" w:rsidP="004C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>Caffeine intake</w:t>
            </w:r>
          </w:p>
        </w:tc>
        <w:tc>
          <w:tcPr>
            <w:tcW w:w="0" w:type="auto"/>
            <w:vAlign w:val="center"/>
            <w:hideMark/>
          </w:tcPr>
          <w:p w14:paraId="7C7BB528" w14:textId="77777777" w:rsidR="006362B0" w:rsidRPr="004C1CF5" w:rsidRDefault="006362B0" w:rsidP="004C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None</w:t>
            </w:r>
          </w:p>
        </w:tc>
        <w:tc>
          <w:tcPr>
            <w:tcW w:w="0" w:type="auto"/>
            <w:vAlign w:val="center"/>
            <w:hideMark/>
          </w:tcPr>
          <w:p w14:paraId="30E1B638" w14:textId="77777777" w:rsidR="006362B0" w:rsidRPr="004C1CF5" w:rsidRDefault="006362B0" w:rsidP="004C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1–2 cups/day</w:t>
            </w:r>
          </w:p>
        </w:tc>
        <w:tc>
          <w:tcPr>
            <w:tcW w:w="0" w:type="auto"/>
            <w:vAlign w:val="center"/>
            <w:hideMark/>
          </w:tcPr>
          <w:p w14:paraId="5E185164" w14:textId="77777777" w:rsidR="006362B0" w:rsidRPr="004C1CF5" w:rsidRDefault="006362B0" w:rsidP="004C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2–3 cups/day</w:t>
            </w:r>
          </w:p>
        </w:tc>
        <w:tc>
          <w:tcPr>
            <w:tcW w:w="0" w:type="auto"/>
            <w:vAlign w:val="center"/>
            <w:hideMark/>
          </w:tcPr>
          <w:p w14:paraId="65F75B5E" w14:textId="77777777" w:rsidR="006362B0" w:rsidRPr="004C1CF5" w:rsidRDefault="006362B0" w:rsidP="004C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3–4 cups/day</w:t>
            </w:r>
          </w:p>
        </w:tc>
        <w:tc>
          <w:tcPr>
            <w:tcW w:w="0" w:type="auto"/>
            <w:vAlign w:val="center"/>
            <w:hideMark/>
          </w:tcPr>
          <w:p w14:paraId="5D791085" w14:textId="77777777" w:rsidR="006362B0" w:rsidRPr="004C1CF5" w:rsidRDefault="006362B0" w:rsidP="004C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F5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C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More than 4 cups/day</w:t>
            </w:r>
          </w:p>
        </w:tc>
      </w:tr>
    </w:tbl>
    <w:p w14:paraId="0A3554F0" w14:textId="268D57BA" w:rsidR="006362B0" w:rsidRPr="004C1CF5" w:rsidRDefault="006362B0" w:rsidP="004C1CF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4C1C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Marijuana Use: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0"/>
        <w:gridCol w:w="810"/>
        <w:gridCol w:w="1196"/>
      </w:tblGrid>
      <w:tr w:rsidR="006362B0" w:rsidRPr="004C1CF5" w14:paraId="26C772FD" w14:textId="77777777" w:rsidTr="005C6E41">
        <w:trPr>
          <w:tblCellSpacing w:w="15" w:type="dxa"/>
        </w:trPr>
        <w:tc>
          <w:tcPr>
            <w:tcW w:w="2385" w:type="dxa"/>
            <w:vAlign w:val="center"/>
            <w:hideMark/>
          </w:tcPr>
          <w:p w14:paraId="7B613B3D" w14:textId="624A529B" w:rsidR="006362B0" w:rsidRPr="005C6E41" w:rsidRDefault="006362B0" w:rsidP="004C1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E41">
              <w:rPr>
                <w:rFonts w:ascii="Times New Roman" w:eastAsia="Times New Roman" w:hAnsi="Times New Roman" w:cs="Times New Roman"/>
                <w:sz w:val="24"/>
                <w:szCs w:val="24"/>
              </w:rPr>
              <w:t>Do you use marijuana?</w:t>
            </w:r>
            <w:r w:rsidR="002D2C51" w:rsidRPr="005C6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0" w:type="dxa"/>
            <w:vAlign w:val="center"/>
            <w:hideMark/>
          </w:tcPr>
          <w:p w14:paraId="5C2A8619" w14:textId="2961221C" w:rsidR="006362B0" w:rsidRPr="005C6E41" w:rsidRDefault="006362B0" w:rsidP="004C1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E41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="005C6E41" w:rsidRPr="005C6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Yes</w:t>
            </w:r>
          </w:p>
        </w:tc>
        <w:tc>
          <w:tcPr>
            <w:tcW w:w="1151" w:type="dxa"/>
            <w:vAlign w:val="center"/>
            <w:hideMark/>
          </w:tcPr>
          <w:p w14:paraId="66675F7F" w14:textId="6D5052FF" w:rsidR="006362B0" w:rsidRPr="005C6E41" w:rsidRDefault="006362B0" w:rsidP="004C1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E41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="005C6E41" w:rsidRPr="005C6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  <w:tr w:rsidR="006362B0" w:rsidRPr="004C1CF5" w14:paraId="667BA6CD" w14:textId="77777777" w:rsidTr="005C6E41">
        <w:trPr>
          <w:tblCellSpacing w:w="15" w:type="dxa"/>
        </w:trPr>
        <w:tc>
          <w:tcPr>
            <w:tcW w:w="2385" w:type="dxa"/>
            <w:vAlign w:val="center"/>
          </w:tcPr>
          <w:p w14:paraId="4C93244F" w14:textId="0476C92E" w:rsidR="005C6E41" w:rsidRPr="005C6E41" w:rsidRDefault="006362B0" w:rsidP="004C1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E41">
              <w:rPr>
                <w:rFonts w:ascii="Times New Roman" w:eastAsia="Times New Roman" w:hAnsi="Times New Roman" w:cs="Times New Roman"/>
                <w:sz w:val="24"/>
                <w:szCs w:val="24"/>
              </w:rPr>
              <w:t>Do you have a medical marijuana card?</w:t>
            </w:r>
          </w:p>
        </w:tc>
        <w:tc>
          <w:tcPr>
            <w:tcW w:w="780" w:type="dxa"/>
            <w:vAlign w:val="center"/>
          </w:tcPr>
          <w:p w14:paraId="43E4C0B8" w14:textId="230A9134" w:rsidR="006362B0" w:rsidRPr="005C6E41" w:rsidRDefault="006362B0" w:rsidP="004C1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E41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="005C6E41" w:rsidRPr="005C6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Yes</w:t>
            </w:r>
          </w:p>
        </w:tc>
        <w:tc>
          <w:tcPr>
            <w:tcW w:w="1151" w:type="dxa"/>
            <w:vAlign w:val="center"/>
          </w:tcPr>
          <w:p w14:paraId="39C21A67" w14:textId="17D572C7" w:rsidR="006362B0" w:rsidRPr="005C6E41" w:rsidRDefault="006362B0" w:rsidP="004C1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E41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="005C6E41" w:rsidRPr="005C6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</w:tbl>
    <w:p w14:paraId="1D5E2F7F" w14:textId="77777777" w:rsidR="00483AEF" w:rsidRDefault="00483AEF" w:rsidP="006F32B9">
      <w:pPr>
        <w:spacing w:after="120"/>
        <w:rPr>
          <w:rFonts w:ascii="Times New Roman" w:hAnsi="Times New Roman" w:cs="Times New Roman"/>
          <w:b/>
          <w:bCs/>
          <w:sz w:val="28"/>
          <w:szCs w:val="28"/>
        </w:rPr>
      </w:pPr>
    </w:p>
    <w:p w14:paraId="1A6DA9FA" w14:textId="7EB914C1" w:rsidR="00733A51" w:rsidRPr="00CD75FE" w:rsidRDefault="00000000" w:rsidP="006F32B9">
      <w:pPr>
        <w:spacing w:after="120"/>
        <w:rPr>
          <w:rFonts w:ascii="Times New Roman" w:hAnsi="Times New Roman" w:cs="Times New Roman"/>
        </w:rPr>
      </w:pPr>
      <w:r w:rsidRPr="00AE720D">
        <w:rPr>
          <w:rFonts w:ascii="Times New Roman" w:hAnsi="Times New Roman" w:cs="Times New Roman"/>
          <w:b/>
          <w:bCs/>
          <w:sz w:val="28"/>
          <w:szCs w:val="28"/>
        </w:rPr>
        <w:t>Surgical History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185"/>
        <w:gridCol w:w="1469"/>
      </w:tblGrid>
      <w:tr w:rsidR="00733A51" w:rsidRPr="00AE720D" w14:paraId="296D7624" w14:textId="77777777" w:rsidTr="004F4E11">
        <w:tc>
          <w:tcPr>
            <w:tcW w:w="7185" w:type="dxa"/>
          </w:tcPr>
          <w:p w14:paraId="7C1E9895" w14:textId="11D1C61C" w:rsidR="00733A51" w:rsidRPr="005C6E41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6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Surgery</w:t>
            </w:r>
            <w:r w:rsidR="00217AF1" w:rsidRPr="005C6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17AF1" w:rsidRPr="005C6E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(including implants</w:t>
            </w:r>
            <w:r w:rsidR="004941EC" w:rsidRPr="005C6E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cataracts, etc.</w:t>
            </w:r>
            <w:r w:rsidR="00217AF1" w:rsidRPr="005C6E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469" w:type="dxa"/>
          </w:tcPr>
          <w:p w14:paraId="3CD0983F" w14:textId="2C6A5314" w:rsidR="00733A51" w:rsidRPr="005C6E41" w:rsidRDefault="00217A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6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When </w:t>
            </w:r>
            <w:r w:rsidRPr="005C6E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(month/year)</w:t>
            </w:r>
          </w:p>
        </w:tc>
      </w:tr>
      <w:tr w:rsidR="00733A51" w:rsidRPr="00AE720D" w14:paraId="00AB772C" w14:textId="77777777" w:rsidTr="004F4E11">
        <w:trPr>
          <w:trHeight w:val="942"/>
        </w:trPr>
        <w:tc>
          <w:tcPr>
            <w:tcW w:w="7185" w:type="dxa"/>
          </w:tcPr>
          <w:p w14:paraId="675A00F8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14:paraId="02E40549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</w:tr>
      <w:tr w:rsidR="00733A51" w:rsidRPr="00AE720D" w14:paraId="1232114A" w14:textId="77777777" w:rsidTr="004F4E11">
        <w:trPr>
          <w:trHeight w:val="879"/>
        </w:trPr>
        <w:tc>
          <w:tcPr>
            <w:tcW w:w="7185" w:type="dxa"/>
          </w:tcPr>
          <w:p w14:paraId="4D07888F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14:paraId="350EC1EB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</w:tr>
      <w:tr w:rsidR="00733A51" w:rsidRPr="00AE720D" w14:paraId="0AB36464" w14:textId="77777777" w:rsidTr="004F4E11">
        <w:trPr>
          <w:trHeight w:val="870"/>
        </w:trPr>
        <w:tc>
          <w:tcPr>
            <w:tcW w:w="7185" w:type="dxa"/>
          </w:tcPr>
          <w:p w14:paraId="25CE1136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14:paraId="6D770979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</w:tr>
      <w:tr w:rsidR="00733A51" w:rsidRPr="00AE720D" w14:paraId="099683AF" w14:textId="77777777" w:rsidTr="004F4E11">
        <w:trPr>
          <w:trHeight w:val="870"/>
        </w:trPr>
        <w:tc>
          <w:tcPr>
            <w:tcW w:w="7185" w:type="dxa"/>
          </w:tcPr>
          <w:p w14:paraId="1F1F0681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14:paraId="044942DB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</w:tr>
      <w:tr w:rsidR="00733A51" w:rsidRPr="00AE720D" w14:paraId="06432B6D" w14:textId="77777777" w:rsidTr="004F4E11">
        <w:trPr>
          <w:trHeight w:val="771"/>
        </w:trPr>
        <w:tc>
          <w:tcPr>
            <w:tcW w:w="7185" w:type="dxa"/>
          </w:tcPr>
          <w:p w14:paraId="6E4685EC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14:paraId="228C952A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</w:tr>
      <w:tr w:rsidR="00733A51" w:rsidRPr="00AE720D" w14:paraId="60BC99E7" w14:textId="77777777" w:rsidTr="004F4E11">
        <w:trPr>
          <w:trHeight w:val="960"/>
        </w:trPr>
        <w:tc>
          <w:tcPr>
            <w:tcW w:w="7185" w:type="dxa"/>
          </w:tcPr>
          <w:p w14:paraId="59E5ACCB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14:paraId="5B22CA6D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</w:tr>
      <w:tr w:rsidR="00733A51" w:rsidRPr="00AE720D" w14:paraId="1F7AF9B4" w14:textId="77777777" w:rsidTr="004F4E11">
        <w:trPr>
          <w:trHeight w:val="780"/>
        </w:trPr>
        <w:tc>
          <w:tcPr>
            <w:tcW w:w="7185" w:type="dxa"/>
          </w:tcPr>
          <w:p w14:paraId="3E6918BF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14:paraId="60E72B74" w14:textId="77777777" w:rsidR="00733A51" w:rsidRPr="00AE720D" w:rsidRDefault="00733A51">
            <w:pPr>
              <w:rPr>
                <w:rFonts w:ascii="Times New Roman" w:hAnsi="Times New Roman" w:cs="Times New Roman"/>
              </w:rPr>
            </w:pPr>
          </w:p>
        </w:tc>
      </w:tr>
      <w:tr w:rsidR="00A446CB" w:rsidRPr="00AE720D" w14:paraId="7FECC4AA" w14:textId="77777777" w:rsidTr="004F4E11">
        <w:trPr>
          <w:trHeight w:val="780"/>
        </w:trPr>
        <w:tc>
          <w:tcPr>
            <w:tcW w:w="7185" w:type="dxa"/>
          </w:tcPr>
          <w:p w14:paraId="45294982" w14:textId="77777777" w:rsidR="00A446CB" w:rsidRPr="00AE720D" w:rsidRDefault="00A446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14:paraId="5BF5CE00" w14:textId="77777777" w:rsidR="00A446CB" w:rsidRPr="00AE720D" w:rsidRDefault="00A446CB">
            <w:pPr>
              <w:rPr>
                <w:rFonts w:ascii="Times New Roman" w:hAnsi="Times New Roman" w:cs="Times New Roman"/>
              </w:rPr>
            </w:pPr>
          </w:p>
        </w:tc>
      </w:tr>
      <w:tr w:rsidR="00A446CB" w:rsidRPr="00AE720D" w14:paraId="56CB4B09" w14:textId="77777777" w:rsidTr="004F4E11">
        <w:trPr>
          <w:trHeight w:val="780"/>
        </w:trPr>
        <w:tc>
          <w:tcPr>
            <w:tcW w:w="7185" w:type="dxa"/>
          </w:tcPr>
          <w:p w14:paraId="5640BB2B" w14:textId="77777777" w:rsidR="00A446CB" w:rsidRPr="00AE720D" w:rsidRDefault="00A446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14:paraId="0C593ECF" w14:textId="77777777" w:rsidR="00A446CB" w:rsidRPr="00AE720D" w:rsidRDefault="00A446CB">
            <w:pPr>
              <w:rPr>
                <w:rFonts w:ascii="Times New Roman" w:hAnsi="Times New Roman" w:cs="Times New Roman"/>
              </w:rPr>
            </w:pPr>
          </w:p>
        </w:tc>
      </w:tr>
    </w:tbl>
    <w:p w14:paraId="64AE8930" w14:textId="77777777" w:rsidR="004C1CF5" w:rsidRDefault="004C1CF5" w:rsidP="00A51EDE">
      <w:pPr>
        <w:pStyle w:val="BodyText"/>
        <w:kinsoku w:val="0"/>
        <w:overflowPunct w:val="0"/>
        <w:spacing w:before="51"/>
        <w:rPr>
          <w:rFonts w:ascii="Times New Roman" w:hAnsi="Times New Roman" w:cs="Times New Roman"/>
          <w:b/>
          <w:bCs/>
          <w:sz w:val="28"/>
          <w:szCs w:val="28"/>
        </w:rPr>
      </w:pPr>
    </w:p>
    <w:p w14:paraId="43EDCC67" w14:textId="1C041BE3" w:rsidR="006362B0" w:rsidRPr="006362B0" w:rsidRDefault="006362B0" w:rsidP="00A51EDE">
      <w:pPr>
        <w:pStyle w:val="BodyText"/>
        <w:kinsoku w:val="0"/>
        <w:overflowPunct w:val="0"/>
        <w:spacing w:before="5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Hospitalization</w:t>
      </w:r>
    </w:p>
    <w:p w14:paraId="35BABE1F" w14:textId="77777777" w:rsidR="006362B0" w:rsidRPr="00483AEF" w:rsidRDefault="006362B0" w:rsidP="006362B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83AEF">
        <w:rPr>
          <w:rFonts w:ascii="Times New Roman" w:hAnsi="Times New Roman" w:cs="Times New Roman"/>
          <w:sz w:val="24"/>
          <w:szCs w:val="24"/>
        </w:rPr>
        <w:t xml:space="preserve">Have you been hospitalized within the past 12 months?  </w:t>
      </w:r>
      <w:r w:rsidRPr="00483AEF">
        <w:rPr>
          <w:rFonts w:ascii="Segoe UI Symbol" w:hAnsi="Segoe UI Symbol" w:cs="Segoe UI Symbol"/>
          <w:sz w:val="24"/>
          <w:szCs w:val="24"/>
        </w:rPr>
        <w:t>☐</w:t>
      </w:r>
      <w:r w:rsidRPr="00483AEF">
        <w:rPr>
          <w:rFonts w:ascii="Times New Roman" w:hAnsi="Times New Roman" w:cs="Times New Roman"/>
          <w:sz w:val="24"/>
          <w:szCs w:val="24"/>
        </w:rPr>
        <w:t xml:space="preserve"> Yes   </w:t>
      </w:r>
      <w:r w:rsidRPr="00483AEF">
        <w:rPr>
          <w:rFonts w:ascii="Segoe UI Symbol" w:hAnsi="Segoe UI Symbol" w:cs="Segoe UI Symbol"/>
          <w:sz w:val="24"/>
          <w:szCs w:val="24"/>
        </w:rPr>
        <w:t>☐</w:t>
      </w:r>
      <w:r w:rsidRPr="00483AEF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581C8566" w14:textId="77777777" w:rsidR="006362B0" w:rsidRPr="00483AEF" w:rsidRDefault="006362B0" w:rsidP="006362B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83AEF">
        <w:rPr>
          <w:rFonts w:ascii="Times New Roman" w:hAnsi="Times New Roman" w:cs="Times New Roman"/>
          <w:sz w:val="24"/>
          <w:szCs w:val="24"/>
        </w:rPr>
        <w:t>If yes, please describe the reason and date:</w:t>
      </w:r>
    </w:p>
    <w:p w14:paraId="59368799" w14:textId="1846F63F" w:rsidR="006362B0" w:rsidRPr="00483AEF" w:rsidRDefault="006362B0" w:rsidP="006362B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83A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286E3737" w14:textId="4E271E02" w:rsidR="006362B0" w:rsidRDefault="006362B0" w:rsidP="006362B0">
      <w:pPr>
        <w:spacing w:after="120"/>
        <w:rPr>
          <w:rFonts w:ascii="Times New Roman" w:hAnsi="Times New Roman" w:cs="Times New Roman"/>
        </w:rPr>
      </w:pPr>
      <w:r w:rsidRPr="00483A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251F64B1" w14:textId="30F38936" w:rsidR="006362B0" w:rsidRPr="006362B0" w:rsidRDefault="006362B0" w:rsidP="006362B0">
      <w:pPr>
        <w:spacing w:after="120"/>
        <w:rPr>
          <w:rFonts w:ascii="Times New Roman" w:hAnsi="Times New Roman" w:cs="Times New Roman"/>
          <w:b/>
          <w:bCs/>
          <w:sz w:val="28"/>
          <w:szCs w:val="28"/>
        </w:rPr>
      </w:pPr>
      <w:r w:rsidRPr="006362B0">
        <w:rPr>
          <w:rFonts w:ascii="Times New Roman" w:hAnsi="Times New Roman" w:cs="Times New Roman"/>
          <w:b/>
          <w:bCs/>
          <w:sz w:val="28"/>
          <w:szCs w:val="28"/>
        </w:rPr>
        <w:t>Additional Questions</w:t>
      </w:r>
    </w:p>
    <w:p w14:paraId="1B5116CE" w14:textId="1524D823" w:rsidR="006362B0" w:rsidRPr="00483AEF" w:rsidRDefault="006362B0" w:rsidP="006362B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83AEF">
        <w:rPr>
          <w:rFonts w:ascii="Times New Roman" w:hAnsi="Times New Roman" w:cs="Times New Roman"/>
          <w:sz w:val="24"/>
          <w:szCs w:val="24"/>
        </w:rPr>
        <w:t xml:space="preserve">Any active infections resulting in taking antibiotics? </w:t>
      </w:r>
      <w:r w:rsidRPr="00483AEF">
        <w:rPr>
          <w:rFonts w:ascii="Segoe UI Symbol" w:hAnsi="Segoe UI Symbol" w:cs="Segoe UI Symbol"/>
          <w:sz w:val="24"/>
          <w:szCs w:val="24"/>
        </w:rPr>
        <w:t>☐</w:t>
      </w:r>
      <w:r w:rsidRPr="00483AEF">
        <w:rPr>
          <w:rFonts w:ascii="Times New Roman" w:hAnsi="Times New Roman" w:cs="Times New Roman"/>
          <w:sz w:val="24"/>
          <w:szCs w:val="24"/>
        </w:rPr>
        <w:t xml:space="preserve"> Yes   </w:t>
      </w:r>
      <w:r w:rsidRPr="00483AEF">
        <w:rPr>
          <w:rFonts w:ascii="Segoe UI Symbol" w:hAnsi="Segoe UI Symbol" w:cs="Segoe UI Symbol"/>
          <w:sz w:val="24"/>
          <w:szCs w:val="24"/>
        </w:rPr>
        <w:t>☐</w:t>
      </w:r>
      <w:r w:rsidRPr="00483AEF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67ED92E7" w14:textId="395A3FEF" w:rsidR="006362B0" w:rsidRPr="00483AEF" w:rsidRDefault="006362B0" w:rsidP="006362B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83AEF">
        <w:rPr>
          <w:rFonts w:ascii="Times New Roman" w:hAnsi="Times New Roman" w:cs="Times New Roman"/>
          <w:sz w:val="24"/>
          <w:szCs w:val="24"/>
        </w:rPr>
        <w:t xml:space="preserve">Any change of pregnancy? </w:t>
      </w:r>
      <w:r w:rsidRPr="00483AEF">
        <w:rPr>
          <w:rFonts w:ascii="Segoe UI Symbol" w:hAnsi="Segoe UI Symbol" w:cs="Segoe UI Symbol"/>
          <w:sz w:val="24"/>
          <w:szCs w:val="24"/>
        </w:rPr>
        <w:t>☐</w:t>
      </w:r>
      <w:r w:rsidRPr="00483AEF">
        <w:rPr>
          <w:rFonts w:ascii="Times New Roman" w:hAnsi="Times New Roman" w:cs="Times New Roman"/>
          <w:sz w:val="24"/>
          <w:szCs w:val="24"/>
        </w:rPr>
        <w:t xml:space="preserve"> Yes   </w:t>
      </w:r>
      <w:r w:rsidRPr="00483AEF">
        <w:rPr>
          <w:rFonts w:ascii="Segoe UI Symbol" w:hAnsi="Segoe UI Symbol" w:cs="Segoe UI Symbol"/>
          <w:sz w:val="24"/>
          <w:szCs w:val="24"/>
        </w:rPr>
        <w:t>☐</w:t>
      </w:r>
      <w:r w:rsidRPr="00483A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83AEF">
        <w:rPr>
          <w:rFonts w:ascii="Times New Roman" w:hAnsi="Times New Roman" w:cs="Times New Roman"/>
          <w:sz w:val="24"/>
          <w:szCs w:val="24"/>
        </w:rPr>
        <w:t xml:space="preserve">No  </w:t>
      </w:r>
      <w:r w:rsidRPr="00483AEF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Pr="00483AEF">
        <w:rPr>
          <w:rFonts w:ascii="Times New Roman" w:hAnsi="Times New Roman" w:cs="Times New Roman"/>
          <w:sz w:val="24"/>
          <w:szCs w:val="24"/>
        </w:rPr>
        <w:t xml:space="preserve"> N/A</w:t>
      </w:r>
    </w:p>
    <w:p w14:paraId="6594C64C" w14:textId="5C98AB39" w:rsidR="006362B0" w:rsidRPr="004941EC" w:rsidRDefault="006362B0" w:rsidP="006362B0">
      <w:pPr>
        <w:pStyle w:val="BodyText"/>
        <w:kinsoku w:val="0"/>
        <w:overflowPunct w:val="0"/>
        <w:spacing w:before="92"/>
        <w:rPr>
          <w:rFonts w:ascii="Times New Roman" w:hAnsi="Times New Roman" w:cs="Times New Roman"/>
          <w:b/>
          <w:bCs/>
          <w:sz w:val="28"/>
          <w:szCs w:val="28"/>
        </w:rPr>
      </w:pPr>
      <w:r w:rsidRPr="004941EC">
        <w:rPr>
          <w:rFonts w:ascii="Times New Roman" w:hAnsi="Times New Roman" w:cs="Times New Roman"/>
          <w:b/>
          <w:bCs/>
          <w:sz w:val="28"/>
          <w:szCs w:val="28"/>
        </w:rPr>
        <w:t xml:space="preserve">Diagnostic Imaging </w:t>
      </w:r>
    </w:p>
    <w:tbl>
      <w:tblPr>
        <w:tblStyle w:val="PlainTable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5"/>
        <w:gridCol w:w="1890"/>
        <w:gridCol w:w="4498"/>
        <w:gridCol w:w="3317"/>
      </w:tblGrid>
      <w:tr w:rsidR="006362B0" w:rsidRPr="00AE720D" w14:paraId="074E2640" w14:textId="77777777" w:rsidTr="006362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178843F4" w14:textId="77777777" w:rsidR="006362B0" w:rsidRPr="00AE720D" w:rsidRDefault="006362B0" w:rsidP="00D12320">
            <w:pPr>
              <w:rPr>
                <w:rFonts w:ascii="Times New Roman" w:hAnsi="Times New Roman" w:cs="Times New Roman"/>
              </w:rPr>
            </w:pPr>
            <w:r w:rsidRPr="00AE720D"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1890" w:type="dxa"/>
          </w:tcPr>
          <w:p w14:paraId="61A3A228" w14:textId="77777777" w:rsidR="006362B0" w:rsidRPr="00AE720D" w:rsidRDefault="006362B0" w:rsidP="00D123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Area scanned</w:t>
            </w:r>
          </w:p>
        </w:tc>
        <w:tc>
          <w:tcPr>
            <w:tcW w:w="4498" w:type="dxa"/>
          </w:tcPr>
          <w:p w14:paraId="5D90D36A" w14:textId="77777777" w:rsidR="006362B0" w:rsidRPr="00AE720D" w:rsidRDefault="006362B0" w:rsidP="00D123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Facility </w:t>
            </w:r>
          </w:p>
        </w:tc>
        <w:tc>
          <w:tcPr>
            <w:tcW w:w="3317" w:type="dxa"/>
          </w:tcPr>
          <w:p w14:paraId="180B5F27" w14:textId="77777777" w:rsidR="006362B0" w:rsidRDefault="006362B0" w:rsidP="00D123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When </w:t>
            </w:r>
            <w:r w:rsidRPr="00104551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(month/year)</w:t>
            </w:r>
          </w:p>
        </w:tc>
      </w:tr>
      <w:tr w:rsidR="006362B0" w:rsidRPr="00AE720D" w14:paraId="625B0349" w14:textId="77777777" w:rsidTr="006362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5C1E18E0" w14:textId="77777777" w:rsidR="006362B0" w:rsidRPr="004941EC" w:rsidRDefault="006362B0" w:rsidP="00D12320">
            <w:pPr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4941EC">
              <w:rPr>
                <w:rFonts w:ascii="Times New Roman" w:hAnsi="Times New Roman" w:cs="Times New Roman"/>
                <w:b w:val="0"/>
                <w:bCs w:val="0"/>
              </w:rPr>
              <w:t>X-ray</w:t>
            </w:r>
          </w:p>
        </w:tc>
        <w:tc>
          <w:tcPr>
            <w:tcW w:w="1890" w:type="dxa"/>
          </w:tcPr>
          <w:p w14:paraId="09AD28FD" w14:textId="77777777" w:rsidR="006362B0" w:rsidRPr="00AE720D" w:rsidRDefault="006362B0" w:rsidP="00D123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98" w:type="dxa"/>
          </w:tcPr>
          <w:p w14:paraId="530A1CB2" w14:textId="77777777" w:rsidR="006362B0" w:rsidRPr="00AE720D" w:rsidRDefault="006362B0" w:rsidP="00D123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14:paraId="45FBA7A3" w14:textId="77777777" w:rsidR="006362B0" w:rsidRPr="00AE720D" w:rsidRDefault="006362B0" w:rsidP="00D123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362B0" w:rsidRPr="00AE720D" w14:paraId="294D8F03" w14:textId="77777777" w:rsidTr="006362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5899F703" w14:textId="77777777" w:rsidR="006362B0" w:rsidRPr="00AE720D" w:rsidRDefault="006362B0" w:rsidP="00D1232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14:paraId="25A612B8" w14:textId="77777777" w:rsidR="006362B0" w:rsidRPr="004941EC" w:rsidRDefault="006362B0" w:rsidP="00D12320">
            <w:pPr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4941EC">
              <w:rPr>
                <w:rFonts w:ascii="Times New Roman" w:hAnsi="Times New Roman" w:cs="Times New Roman"/>
                <w:b w:val="0"/>
                <w:bCs w:val="0"/>
              </w:rPr>
              <w:t>MRI</w:t>
            </w:r>
          </w:p>
        </w:tc>
        <w:tc>
          <w:tcPr>
            <w:tcW w:w="1890" w:type="dxa"/>
          </w:tcPr>
          <w:p w14:paraId="6F28F482" w14:textId="77777777" w:rsidR="006362B0" w:rsidRPr="00AE720D" w:rsidRDefault="006362B0" w:rsidP="00D12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98" w:type="dxa"/>
          </w:tcPr>
          <w:p w14:paraId="11390D00" w14:textId="77777777" w:rsidR="006362B0" w:rsidRPr="00AE720D" w:rsidRDefault="006362B0" w:rsidP="00D12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14:paraId="54B47085" w14:textId="77777777" w:rsidR="006362B0" w:rsidRPr="00AE720D" w:rsidRDefault="006362B0" w:rsidP="00D12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362B0" w:rsidRPr="00AE720D" w14:paraId="16853EBA" w14:textId="77777777" w:rsidTr="006362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1F7420C3" w14:textId="77777777" w:rsidR="006362B0" w:rsidRPr="00AE720D" w:rsidRDefault="006362B0" w:rsidP="00D1232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14:paraId="451994EF" w14:textId="77777777" w:rsidR="006362B0" w:rsidRPr="004941EC" w:rsidRDefault="006362B0" w:rsidP="00D12320">
            <w:pPr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proofErr w:type="gramStart"/>
            <w:r w:rsidRPr="004941EC">
              <w:rPr>
                <w:rFonts w:ascii="Times New Roman" w:hAnsi="Times New Roman" w:cs="Times New Roman"/>
                <w:b w:val="0"/>
                <w:bCs w:val="0"/>
              </w:rPr>
              <w:t>CT Scan</w:t>
            </w:r>
            <w:proofErr w:type="gramEnd"/>
          </w:p>
        </w:tc>
        <w:tc>
          <w:tcPr>
            <w:tcW w:w="1890" w:type="dxa"/>
          </w:tcPr>
          <w:p w14:paraId="0173623B" w14:textId="77777777" w:rsidR="006362B0" w:rsidRPr="00AE720D" w:rsidRDefault="006362B0" w:rsidP="00D123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98" w:type="dxa"/>
          </w:tcPr>
          <w:p w14:paraId="428C16E6" w14:textId="77777777" w:rsidR="006362B0" w:rsidRPr="00AE720D" w:rsidRDefault="006362B0" w:rsidP="00D123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14:paraId="13574881" w14:textId="77777777" w:rsidR="006362B0" w:rsidRPr="00AE720D" w:rsidRDefault="006362B0" w:rsidP="00D123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362B0" w:rsidRPr="00AE720D" w14:paraId="44FDC796" w14:textId="77777777" w:rsidTr="006362B0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10C43273" w14:textId="77777777" w:rsidR="006362B0" w:rsidRPr="004941EC" w:rsidRDefault="006362B0" w:rsidP="00D12320">
            <w:pPr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Other</w:t>
            </w:r>
          </w:p>
        </w:tc>
        <w:tc>
          <w:tcPr>
            <w:tcW w:w="1890" w:type="dxa"/>
          </w:tcPr>
          <w:p w14:paraId="51D02730" w14:textId="77777777" w:rsidR="006362B0" w:rsidRPr="00AE720D" w:rsidRDefault="006362B0" w:rsidP="00D12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98" w:type="dxa"/>
          </w:tcPr>
          <w:p w14:paraId="397C4C3B" w14:textId="77777777" w:rsidR="006362B0" w:rsidRPr="00AE720D" w:rsidRDefault="006362B0" w:rsidP="00D12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14:paraId="70854D92" w14:textId="77777777" w:rsidR="006362B0" w:rsidRPr="00AE720D" w:rsidRDefault="006362B0" w:rsidP="00D12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6C4F1F25" w14:textId="77777777" w:rsidR="004F4E11" w:rsidRDefault="004F4E11" w:rsidP="004F4E11">
      <w:pPr>
        <w:pStyle w:val="BodyText"/>
        <w:kinsoku w:val="0"/>
        <w:overflowPunct w:val="0"/>
        <w:spacing w:before="60" w:line="414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14:paraId="26AC4742" w14:textId="1421B5FB" w:rsidR="003B66BC" w:rsidRPr="003B66BC" w:rsidRDefault="003B66BC" w:rsidP="004F4E11">
      <w:pPr>
        <w:pStyle w:val="BodyText"/>
        <w:kinsoku w:val="0"/>
        <w:overflowPunct w:val="0"/>
        <w:spacing w:before="60" w:line="414" w:lineRule="exact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3B66BC">
        <w:rPr>
          <w:rFonts w:ascii="Times New Roman" w:hAnsi="Times New Roman" w:cs="Times New Roman"/>
          <w:b/>
          <w:bCs/>
          <w:sz w:val="28"/>
          <w:szCs w:val="28"/>
        </w:rPr>
        <w:t>Brief</w:t>
      </w:r>
      <w:r w:rsidRPr="003B66BC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3B66BC">
        <w:rPr>
          <w:rFonts w:ascii="Times New Roman" w:hAnsi="Times New Roman" w:cs="Times New Roman"/>
          <w:b/>
          <w:bCs/>
          <w:sz w:val="28"/>
          <w:szCs w:val="28"/>
        </w:rPr>
        <w:t>Pain</w:t>
      </w:r>
      <w:r w:rsidRPr="003B66BC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3B66BC">
        <w:rPr>
          <w:rFonts w:ascii="Times New Roman" w:hAnsi="Times New Roman" w:cs="Times New Roman"/>
          <w:b/>
          <w:bCs/>
          <w:sz w:val="28"/>
          <w:szCs w:val="28"/>
        </w:rPr>
        <w:t xml:space="preserve">Inventory </w:t>
      </w:r>
      <w:r w:rsidRPr="003B66BC">
        <w:rPr>
          <w:rFonts w:ascii="Times New Roman" w:hAnsi="Times New Roman" w:cs="Times New Roman"/>
          <w:b/>
          <w:bCs/>
          <w:spacing w:val="-2"/>
          <w:sz w:val="28"/>
          <w:szCs w:val="28"/>
        </w:rPr>
        <w:t>(BPI)</w:t>
      </w:r>
    </w:p>
    <w:p w14:paraId="3A3674BC" w14:textId="77777777" w:rsidR="003B66BC" w:rsidRPr="003B66BC" w:rsidRDefault="003B66BC" w:rsidP="003B66BC">
      <w:pPr>
        <w:pStyle w:val="BodyText"/>
        <w:kinsoku w:val="0"/>
        <w:overflowPunct w:val="0"/>
        <w:spacing w:line="322" w:lineRule="exact"/>
        <w:ind w:left="360"/>
        <w:rPr>
          <w:rFonts w:ascii="Times New Roman" w:hAnsi="Times New Roman" w:cs="Times New Roman"/>
          <w:spacing w:val="-2"/>
          <w:sz w:val="24"/>
          <w:szCs w:val="24"/>
        </w:rPr>
      </w:pPr>
      <w:r w:rsidRPr="003B66BC">
        <w:rPr>
          <w:rFonts w:ascii="Times New Roman" w:hAnsi="Times New Roman" w:cs="Times New Roman"/>
          <w:sz w:val="24"/>
          <w:szCs w:val="24"/>
        </w:rPr>
        <w:t>Patient</w:t>
      </w:r>
      <w:r w:rsidRPr="003B66B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Pain</w:t>
      </w:r>
      <w:r w:rsidRPr="003B66B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&amp;</w:t>
      </w:r>
      <w:r w:rsidRPr="003B66B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Function</w:t>
      </w:r>
      <w:r w:rsidRPr="003B66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pacing w:val="-2"/>
          <w:sz w:val="24"/>
          <w:szCs w:val="24"/>
        </w:rPr>
        <w:t>Assessment</w:t>
      </w:r>
    </w:p>
    <w:p w14:paraId="04E06B47" w14:textId="5AD02CEF" w:rsidR="003B66BC" w:rsidRPr="003B66BC" w:rsidRDefault="003B66BC" w:rsidP="003B66BC">
      <w:pPr>
        <w:pStyle w:val="BodyText"/>
        <w:kinsoku w:val="0"/>
        <w:overflowPunct w:val="0"/>
        <w:rPr>
          <w:rFonts w:ascii="Times New Roman" w:hAnsi="Times New Roman" w:cs="Times New Roman"/>
          <w:sz w:val="24"/>
          <w:szCs w:val="24"/>
        </w:rPr>
      </w:pPr>
      <w:r w:rsidRPr="003B66B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 wp14:anchorId="4DB6AA78" wp14:editId="3221EEBA">
                <wp:simplePos x="0" y="0"/>
                <wp:positionH relativeFrom="margin">
                  <wp:align>center</wp:align>
                </wp:positionH>
                <wp:positionV relativeFrom="paragraph">
                  <wp:posOffset>82136</wp:posOffset>
                </wp:positionV>
                <wp:extent cx="6859270" cy="20320"/>
                <wp:effectExtent l="0" t="0" r="17780" b="17780"/>
                <wp:wrapNone/>
                <wp:docPr id="174163987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9270" cy="20320"/>
                          <a:chOff x="720" y="-82"/>
                          <a:chExt cx="10802" cy="32"/>
                        </a:xfrm>
                      </wpg:grpSpPr>
                      <wps:wsp>
                        <wps:cNvPr id="1620178960" name="Freeform 11"/>
                        <wps:cNvSpPr>
                          <a:spLocks/>
                        </wps:cNvSpPr>
                        <wps:spPr bwMode="auto">
                          <a:xfrm>
                            <a:off x="720" y="-82"/>
                            <a:ext cx="10800" cy="32"/>
                          </a:xfrm>
                          <a:custGeom>
                            <a:avLst/>
                            <a:gdLst>
                              <a:gd name="T0" fmla="*/ 10800 w 10800"/>
                              <a:gd name="T1" fmla="*/ 0 h 32"/>
                              <a:gd name="T2" fmla="*/ 0 w 10800"/>
                              <a:gd name="T3" fmla="*/ 0 h 32"/>
                              <a:gd name="T4" fmla="*/ 0 w 10800"/>
                              <a:gd name="T5" fmla="*/ 0 h 32"/>
                              <a:gd name="T6" fmla="*/ 0 w 10800"/>
                              <a:gd name="T7" fmla="*/ 5 h 32"/>
                              <a:gd name="T8" fmla="*/ 0 w 10800"/>
                              <a:gd name="T9" fmla="*/ 32 h 32"/>
                              <a:gd name="T10" fmla="*/ 10800 w 10800"/>
                              <a:gd name="T11" fmla="*/ 32 h 32"/>
                              <a:gd name="T12" fmla="*/ 10800 w 10800"/>
                              <a:gd name="T13" fmla="*/ 0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800" h="32">
                                <a:moveTo>
                                  <a:pt x="10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32"/>
                                </a:lnTo>
                                <a:lnTo>
                                  <a:pt x="10800" y="32"/>
                                </a:lnTo>
                                <a:lnTo>
                                  <a:pt x="1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2246208" name="Freeform 12"/>
                        <wps:cNvSpPr>
                          <a:spLocks/>
                        </wps:cNvSpPr>
                        <wps:spPr bwMode="auto">
                          <a:xfrm>
                            <a:off x="11517" y="-81"/>
                            <a:ext cx="5" cy="5"/>
                          </a:xfrm>
                          <a:custGeom>
                            <a:avLst/>
                            <a:gdLst>
                              <a:gd name="T0" fmla="*/ 4 w 5"/>
                              <a:gd name="T1" fmla="*/ 0 h 5"/>
                              <a:gd name="T2" fmla="*/ 0 w 5"/>
                              <a:gd name="T3" fmla="*/ 0 h 5"/>
                              <a:gd name="T4" fmla="*/ 0 w 5"/>
                              <a:gd name="T5" fmla="*/ 4 h 5"/>
                              <a:gd name="T6" fmla="*/ 4 w 5"/>
                              <a:gd name="T7" fmla="*/ 4 h 5"/>
                              <a:gd name="T8" fmla="*/ 4 w 5"/>
                              <a:gd name="T9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3799074" name="Group 13"/>
                        <wpg:cNvGrpSpPr>
                          <a:grpSpLocks/>
                        </wpg:cNvGrpSpPr>
                        <wpg:grpSpPr bwMode="auto">
                          <a:xfrm>
                            <a:off x="720" y="-81"/>
                            <a:ext cx="10802" cy="27"/>
                            <a:chOff x="720" y="-81"/>
                            <a:chExt cx="10802" cy="27"/>
                          </a:xfrm>
                        </wpg:grpSpPr>
                        <wps:wsp>
                          <wps:cNvPr id="254543999" name="Freeform 14"/>
                          <wps:cNvSpPr>
                            <a:spLocks/>
                          </wps:cNvSpPr>
                          <wps:spPr bwMode="auto">
                            <a:xfrm>
                              <a:off x="720" y="-81"/>
                              <a:ext cx="10802" cy="27"/>
                            </a:xfrm>
                            <a:custGeom>
                              <a:avLst/>
                              <a:gdLst>
                                <a:gd name="T0" fmla="*/ 4 w 10802"/>
                                <a:gd name="T1" fmla="*/ 4 h 27"/>
                                <a:gd name="T2" fmla="*/ 0 w 10802"/>
                                <a:gd name="T3" fmla="*/ 4 h 27"/>
                                <a:gd name="T4" fmla="*/ 0 w 10802"/>
                                <a:gd name="T5" fmla="*/ 26 h 27"/>
                                <a:gd name="T6" fmla="*/ 4 w 10802"/>
                                <a:gd name="T7" fmla="*/ 26 h 27"/>
                                <a:gd name="T8" fmla="*/ 4 w 10802"/>
                                <a:gd name="T9" fmla="*/ 4 h 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02" h="27">
                                  <a:moveTo>
                                    <a:pt x="4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4" y="26"/>
                                  </a:lnTo>
                                  <a:lnTo>
                                    <a:pt x="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8355165" name="Freeform 15"/>
                          <wps:cNvSpPr>
                            <a:spLocks/>
                          </wps:cNvSpPr>
                          <wps:spPr bwMode="auto">
                            <a:xfrm>
                              <a:off x="720" y="-81"/>
                              <a:ext cx="10802" cy="27"/>
                            </a:xfrm>
                            <a:custGeom>
                              <a:avLst/>
                              <a:gdLst>
                                <a:gd name="T0" fmla="*/ 10801 w 10802"/>
                                <a:gd name="T1" fmla="*/ 0 h 27"/>
                                <a:gd name="T2" fmla="*/ 10797 w 10802"/>
                                <a:gd name="T3" fmla="*/ 0 h 27"/>
                                <a:gd name="T4" fmla="*/ 10797 w 10802"/>
                                <a:gd name="T5" fmla="*/ 4 h 27"/>
                                <a:gd name="T6" fmla="*/ 10801 w 10802"/>
                                <a:gd name="T7" fmla="*/ 4 h 27"/>
                                <a:gd name="T8" fmla="*/ 10801 w 10802"/>
                                <a:gd name="T9" fmla="*/ 0 h 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02" h="27">
                                  <a:moveTo>
                                    <a:pt x="10801" y="0"/>
                                  </a:moveTo>
                                  <a:lnTo>
                                    <a:pt x="10797" y="0"/>
                                  </a:lnTo>
                                  <a:lnTo>
                                    <a:pt x="10797" y="4"/>
                                  </a:lnTo>
                                  <a:lnTo>
                                    <a:pt x="10801" y="4"/>
                                  </a:lnTo>
                                  <a:lnTo>
                                    <a:pt x="108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57204277" name="Freeform 16"/>
                        <wps:cNvSpPr>
                          <a:spLocks/>
                        </wps:cNvSpPr>
                        <wps:spPr bwMode="auto">
                          <a:xfrm>
                            <a:off x="11517" y="-76"/>
                            <a:ext cx="5" cy="22"/>
                          </a:xfrm>
                          <a:custGeom>
                            <a:avLst/>
                            <a:gdLst>
                              <a:gd name="T0" fmla="*/ 4 w 5"/>
                              <a:gd name="T1" fmla="*/ 0 h 22"/>
                              <a:gd name="T2" fmla="*/ 0 w 5"/>
                              <a:gd name="T3" fmla="*/ 0 h 22"/>
                              <a:gd name="T4" fmla="*/ 0 w 5"/>
                              <a:gd name="T5" fmla="*/ 21 h 22"/>
                              <a:gd name="T6" fmla="*/ 4 w 5"/>
                              <a:gd name="T7" fmla="*/ 21 h 22"/>
                              <a:gd name="T8" fmla="*/ 4 w 5"/>
                              <a:gd name="T9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22">
                                <a:moveTo>
                                  <a:pt x="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"/>
                                </a:lnTo>
                                <a:lnTo>
                                  <a:pt x="4" y="21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3219141" name="Freeform 17"/>
                        <wps:cNvSpPr>
                          <a:spLocks/>
                        </wps:cNvSpPr>
                        <wps:spPr bwMode="auto">
                          <a:xfrm>
                            <a:off x="720" y="-54"/>
                            <a:ext cx="5" cy="5"/>
                          </a:xfrm>
                          <a:custGeom>
                            <a:avLst/>
                            <a:gdLst>
                              <a:gd name="T0" fmla="*/ 4 w 5"/>
                              <a:gd name="T1" fmla="*/ 0 h 5"/>
                              <a:gd name="T2" fmla="*/ 0 w 5"/>
                              <a:gd name="T3" fmla="*/ 0 h 5"/>
                              <a:gd name="T4" fmla="*/ 0 w 5"/>
                              <a:gd name="T5" fmla="*/ 4 h 5"/>
                              <a:gd name="T6" fmla="*/ 4 w 5"/>
                              <a:gd name="T7" fmla="*/ 4 h 5"/>
                              <a:gd name="T8" fmla="*/ 4 w 5"/>
                              <a:gd name="T9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8689972" name="Freeform 18"/>
                        <wps:cNvSpPr>
                          <a:spLocks/>
                        </wps:cNvSpPr>
                        <wps:spPr bwMode="auto">
                          <a:xfrm>
                            <a:off x="720" y="-54"/>
                            <a:ext cx="10802" cy="5"/>
                          </a:xfrm>
                          <a:custGeom>
                            <a:avLst/>
                            <a:gdLst>
                              <a:gd name="T0" fmla="*/ 10801 w 10802"/>
                              <a:gd name="T1" fmla="*/ 0 h 5"/>
                              <a:gd name="T2" fmla="*/ 10797 w 10802"/>
                              <a:gd name="T3" fmla="*/ 0 h 5"/>
                              <a:gd name="T4" fmla="*/ 4 w 10802"/>
                              <a:gd name="T5" fmla="*/ 0 h 5"/>
                              <a:gd name="T6" fmla="*/ 0 w 10802"/>
                              <a:gd name="T7" fmla="*/ 0 h 5"/>
                              <a:gd name="T8" fmla="*/ 0 w 10802"/>
                              <a:gd name="T9" fmla="*/ 4 h 5"/>
                              <a:gd name="T10" fmla="*/ 4 w 10802"/>
                              <a:gd name="T11" fmla="*/ 4 h 5"/>
                              <a:gd name="T12" fmla="*/ 10797 w 10802"/>
                              <a:gd name="T13" fmla="*/ 4 h 5"/>
                              <a:gd name="T14" fmla="*/ 10801 w 10802"/>
                              <a:gd name="T15" fmla="*/ 4 h 5"/>
                              <a:gd name="T16" fmla="*/ 10801 w 10802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802" h="5">
                                <a:moveTo>
                                  <a:pt x="10801" y="0"/>
                                </a:moveTo>
                                <a:lnTo>
                                  <a:pt x="10797" y="0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4" y="4"/>
                                </a:lnTo>
                                <a:lnTo>
                                  <a:pt x="10797" y="4"/>
                                </a:lnTo>
                                <a:lnTo>
                                  <a:pt x="10801" y="4"/>
                                </a:lnTo>
                                <a:lnTo>
                                  <a:pt x="10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DC6AB8" id="Group 4" o:spid="_x0000_s1026" style="position:absolute;margin-left:0;margin-top:6.45pt;width:540.1pt;height:1.6pt;z-index:251660288;mso-position-horizontal:center;mso-position-horizontal-relative:margin" coordorigin="720,-82" coordsize="1080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" o:allowincell="f">
                <v:shape id="Freeform 11" o:spid="_x0000_s1027" style="position:absolute;left:720;top:-82;width:10800;height:32;visibility:visible;mso-wrap-style:square;v-text-anchor:top" coordsize="10800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" path="m10800,l,,,,,5,,32r10800,l10800,xe" fillcolor="#9f9f9f" stroked="f">
                  <v:path arrowok="t" o:connecttype="custom" o:connectlocs="10800,0;0,0;0,0;0,5;0,32;10800,32;10800,0" o:connectangles="0,0,0,0,0,0,0"/>
                </v:shape>
                <v:shape id="Freeform 12" o:spid="_x0000_s1028" style="position:absolute;left:11517;top:-8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" path="m4,l,,,4r4,l4,xe" fillcolor="#e2e2e2" stroked="f">
                  <v:path arrowok="t" o:connecttype="custom" o:connectlocs="4,0;0,0;0,4;4,4;4,0" o:connectangles="0,0,0,0,0"/>
                </v:shape>
                <v:group id="Group 13" o:spid="_x0000_s1029" style="position:absolute;left:720;top:-81;width:10802;height:27" coordorigin="720,-81" coordsize="10802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">
                  <v:shape id="Freeform 14" o:spid="_x0000_s1030" style="position:absolute;left:720;top:-81;width:10802;height:27;visibility:visible;mso-wrap-style:square;v-text-anchor:top" coordsize="10802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" path="m4,4l,4,,26r4,l4,4xe" fillcolor="#9f9f9f" stroked="f">
                    <v:path arrowok="t" o:connecttype="custom" o:connectlocs="4,4;0,4;0,26;4,26;4,4" o:connectangles="0,0,0,0,0"/>
                  </v:shape>
                  <v:shape id="Freeform 15" o:spid="_x0000_s1031" style="position:absolute;left:720;top:-81;width:10802;height:27;visibility:visible;mso-wrap-style:square;v-text-anchor:top" coordsize="10802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" path="m10801,r-4,l10797,4r4,l10801,xe" fillcolor="#9f9f9f" stroked="f">
                    <v:path arrowok="t" o:connecttype="custom" o:connectlocs="10801,0;10797,0;10797,4;10801,4;10801,0" o:connectangles="0,0,0,0,0"/>
                  </v:shape>
                </v:group>
                <v:shape id="Freeform 16" o:spid="_x0000_s1032" style="position:absolute;left:11517;top:-76;width:5;height:22;visibility:visible;mso-wrap-style:square;v-text-anchor:top" coordsize="5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" path="m4,l,,,21r4,l4,xe" fillcolor="#e2e2e2" stroked="f">
                  <v:path arrowok="t" o:connecttype="custom" o:connectlocs="4,0;0,0;0,21;4,21;4,0" o:connectangles="0,0,0,0,0"/>
                </v:shape>
                <v:shape id="Freeform 17" o:spid="_x0000_s1033" style="position:absolute;left:720;top:-5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" path="m4,l,,,4r4,l4,xe" fillcolor="#9f9f9f" stroked="f">
                  <v:path arrowok="t" o:connecttype="custom" o:connectlocs="4,0;0,0;0,4;4,4;4,0" o:connectangles="0,0,0,0,0"/>
                </v:shape>
                <v:shape id="Freeform 18" o:spid="_x0000_s1034" style="position:absolute;left:720;top:-54;width:10802;height:5;visibility:visible;mso-wrap-style:square;v-text-anchor:top" coordsize="10802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" path="m10801,r-4,l4,,,,,4r4,l10797,4r4,l10801,xe" fillcolor="#e2e2e2" stroked="f">
                  <v:path arrowok="t" o:connecttype="custom" o:connectlocs="10801,0;10797,0;4,0;0,0;0,4;4,4;10797,4;10801,4;10801,0" o:connectangles="0,0,0,0,0,0,0,0,0"/>
                </v:shape>
                <w10:wrap anchorx="margin"/>
              </v:group>
            </w:pict>
          </mc:Fallback>
        </mc:AlternateContent>
      </w:r>
    </w:p>
    <w:p w14:paraId="30803958" w14:textId="7C5DA262" w:rsidR="003B66BC" w:rsidRPr="003B66BC" w:rsidRDefault="003B66BC" w:rsidP="003B66BC">
      <w:pPr>
        <w:pStyle w:val="BodyText"/>
        <w:tabs>
          <w:tab w:val="left" w:pos="4680"/>
          <w:tab w:val="left" w:pos="7477"/>
        </w:tabs>
        <w:kinsoku w:val="0"/>
        <w:overflowPunct w:val="0"/>
        <w:ind w:left="360"/>
        <w:rPr>
          <w:rFonts w:ascii="Times New Roman" w:hAnsi="Times New Roman" w:cs="Times New Roman"/>
          <w:spacing w:val="-2"/>
          <w:sz w:val="24"/>
          <w:szCs w:val="24"/>
        </w:rPr>
      </w:pPr>
      <w:r w:rsidRPr="003B66BC">
        <w:rPr>
          <w:rFonts w:ascii="Times New Roman" w:hAnsi="Times New Roman" w:cs="Times New Roman"/>
          <w:sz w:val="24"/>
          <w:szCs w:val="24"/>
        </w:rPr>
        <w:t>Pain</w:t>
      </w:r>
      <w:r w:rsidRPr="003B66B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Interference</w:t>
      </w:r>
      <w:r w:rsidRPr="003B66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pacing w:val="-2"/>
          <w:sz w:val="24"/>
          <w:szCs w:val="24"/>
        </w:rPr>
        <w:t>Ratings</w:t>
      </w:r>
      <w:r w:rsidRPr="003B66BC">
        <w:rPr>
          <w:rFonts w:ascii="Times New Roman" w:hAnsi="Times New Roman" w:cs="Times New Roman"/>
          <w:sz w:val="24"/>
          <w:szCs w:val="24"/>
        </w:rPr>
        <w:tab/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3B66BC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>=</w:t>
      </w:r>
      <w:r w:rsidRPr="003B66BC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>Does</w:t>
      </w:r>
      <w:r w:rsidRPr="003B66BC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>not</w:t>
      </w:r>
      <w:r w:rsidRPr="003B66BC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pacing w:val="-2"/>
          <w:sz w:val="24"/>
          <w:szCs w:val="24"/>
        </w:rPr>
        <w:t>interfere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ab/>
        <w:t>10</w:t>
      </w:r>
      <w:r w:rsidRPr="003B66BC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>=</w:t>
      </w:r>
      <w:r w:rsidRPr="003B66BC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>Completely</w:t>
      </w:r>
      <w:r w:rsidRPr="003B66BC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pacing w:val="-2"/>
          <w:sz w:val="24"/>
          <w:szCs w:val="24"/>
        </w:rPr>
        <w:t>interferes</w:t>
      </w:r>
    </w:p>
    <w:p w14:paraId="12520F92" w14:textId="3FD9987F" w:rsidR="003B66BC" w:rsidRPr="003B66BC" w:rsidRDefault="003B66BC" w:rsidP="003B66BC">
      <w:pPr>
        <w:pStyle w:val="BodyText"/>
        <w:kinsoku w:val="0"/>
        <w:overflowPunct w:val="0"/>
        <w:spacing w:before="322"/>
        <w:ind w:left="360"/>
        <w:rPr>
          <w:rFonts w:ascii="Times New Roman" w:hAnsi="Times New Roman" w:cs="Times New Roman"/>
          <w:sz w:val="24"/>
          <w:szCs w:val="24"/>
        </w:rPr>
      </w:pPr>
      <w:r w:rsidRPr="003B66BC">
        <w:rPr>
          <w:rFonts w:ascii="Times New Roman" w:hAnsi="Times New Roman" w:cs="Times New Roman"/>
          <w:sz w:val="24"/>
          <w:szCs w:val="24"/>
        </w:rPr>
        <w:t>Circle</w:t>
      </w:r>
      <w:r w:rsidRPr="003B66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one</w:t>
      </w:r>
      <w:r w:rsidRPr="003B66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number</w:t>
      </w:r>
      <w:r w:rsidRPr="003B66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for</w:t>
      </w:r>
      <w:r w:rsidRPr="003B66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each</w:t>
      </w:r>
      <w:r w:rsidRPr="003B66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item</w:t>
      </w:r>
      <w:r w:rsidRPr="003B66B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below</w:t>
      </w:r>
      <w:r w:rsidRPr="003B66B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3B66BC">
        <w:rPr>
          <w:rFonts w:ascii="Times New Roman" w:hAnsi="Times New Roman" w:cs="Times New Roman"/>
          <w:sz w:val="24"/>
          <w:szCs w:val="24"/>
        </w:rPr>
        <w:t>representing</w:t>
      </w:r>
      <w:proofErr w:type="gramEnd"/>
      <w:r w:rsidRPr="003B66B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how</w:t>
      </w:r>
      <w:r w:rsidRPr="003B66B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much</w:t>
      </w:r>
      <w:r w:rsidRPr="003B66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pain</w:t>
      </w:r>
      <w:r w:rsidRPr="003B66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has</w:t>
      </w:r>
      <w:r w:rsidRPr="003B66B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interfered</w:t>
      </w:r>
      <w:r w:rsidRPr="003B66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with your life in the past week.</w:t>
      </w:r>
    </w:p>
    <w:tbl>
      <w:tblPr>
        <w:tblW w:w="0" w:type="auto"/>
        <w:tblInd w:w="3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1"/>
        <w:gridCol w:w="315"/>
        <w:gridCol w:w="350"/>
        <w:gridCol w:w="350"/>
        <w:gridCol w:w="350"/>
        <w:gridCol w:w="350"/>
        <w:gridCol w:w="349"/>
        <w:gridCol w:w="349"/>
        <w:gridCol w:w="350"/>
        <w:gridCol w:w="350"/>
        <w:gridCol w:w="350"/>
        <w:gridCol w:w="433"/>
      </w:tblGrid>
      <w:tr w:rsidR="003B66BC" w:rsidRPr="003B66BC" w14:paraId="28467AA2" w14:textId="77777777" w:rsidTr="00D9674C">
        <w:trPr>
          <w:trHeight w:val="477"/>
        </w:trPr>
        <w:tc>
          <w:tcPr>
            <w:tcW w:w="35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2C0B42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line="311" w:lineRule="exact"/>
              <w:ind w:left="50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3B66BC">
              <w:rPr>
                <w:rFonts w:ascii="Times New Roman" w:hAnsi="Times New Roman" w:cs="Times New Roman"/>
                <w:b/>
                <w:bCs/>
              </w:rPr>
              <w:t>General</w:t>
            </w:r>
            <w:r w:rsidRPr="003B66BC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Pr="003B66BC">
              <w:rPr>
                <w:rFonts w:ascii="Times New Roman" w:hAnsi="Times New Roman" w:cs="Times New Roman"/>
                <w:b/>
                <w:bCs/>
                <w:spacing w:val="-2"/>
              </w:rPr>
              <w:t>Activity</w:t>
            </w:r>
          </w:p>
        </w:tc>
        <w:tc>
          <w:tcPr>
            <w:tcW w:w="3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B8DE29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line="311" w:lineRule="exact"/>
              <w:ind w:right="32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2F960C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line="311" w:lineRule="exact"/>
              <w:ind w:right="6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9C2B50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line="311" w:lineRule="exact"/>
              <w:ind w:right="5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369E11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line="311" w:lineRule="exact"/>
              <w:ind w:right="5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5AAB59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line="311" w:lineRule="exact"/>
              <w:ind w:right="4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3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6C3F82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line="311" w:lineRule="exact"/>
              <w:ind w:left="5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3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CD57B0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line="311" w:lineRule="exact"/>
              <w:ind w:left="5" w:right="2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6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A9BF59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line="311" w:lineRule="exact"/>
              <w:ind w:right="1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7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1E8CF5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line="311" w:lineRule="exact"/>
              <w:ind w:right="1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8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123B64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line="311" w:lineRule="exact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9</w:t>
            </w:r>
          </w:p>
        </w:tc>
        <w:tc>
          <w:tcPr>
            <w:tcW w:w="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7D417E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line="311" w:lineRule="exact"/>
              <w:ind w:left="63"/>
              <w:rPr>
                <w:rFonts w:ascii="Times New Roman" w:hAnsi="Times New Roman" w:cs="Times New Roman"/>
                <w:spacing w:val="-5"/>
              </w:rPr>
            </w:pPr>
            <w:r w:rsidRPr="003B66BC">
              <w:rPr>
                <w:rFonts w:ascii="Times New Roman" w:hAnsi="Times New Roman" w:cs="Times New Roman"/>
                <w:spacing w:val="-5"/>
              </w:rPr>
              <w:t>10</w:t>
            </w:r>
          </w:p>
        </w:tc>
      </w:tr>
      <w:tr w:rsidR="003B66BC" w:rsidRPr="003B66BC" w14:paraId="0CE9F099" w14:textId="77777777" w:rsidTr="00D9674C">
        <w:trPr>
          <w:trHeight w:val="643"/>
        </w:trPr>
        <w:tc>
          <w:tcPr>
            <w:tcW w:w="35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DB55FF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left="50"/>
              <w:rPr>
                <w:rFonts w:ascii="Times New Roman" w:hAnsi="Times New Roman" w:cs="Times New Roman"/>
                <w:b/>
                <w:bCs/>
                <w:spacing w:val="-4"/>
              </w:rPr>
            </w:pPr>
            <w:r w:rsidRPr="003B66BC">
              <w:rPr>
                <w:rFonts w:ascii="Times New Roman" w:hAnsi="Times New Roman" w:cs="Times New Roman"/>
                <w:b/>
                <w:bCs/>
                <w:spacing w:val="-4"/>
              </w:rPr>
              <w:t>Mood</w:t>
            </w:r>
          </w:p>
        </w:tc>
        <w:tc>
          <w:tcPr>
            <w:tcW w:w="3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7ED382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32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84DAB9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6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C7C366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5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9FF1E0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5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0F05B4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3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5A905F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left="5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3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617F61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left="5" w:right="2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6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60713F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1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7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E562E5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1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8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0F98F8" w14:textId="77777777" w:rsidR="003B66BC" w:rsidRPr="003B66BC" w:rsidRDefault="003B66BC" w:rsidP="00D9674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9</w:t>
            </w:r>
          </w:p>
        </w:tc>
        <w:tc>
          <w:tcPr>
            <w:tcW w:w="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6C619F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left="63"/>
              <w:rPr>
                <w:rFonts w:ascii="Times New Roman" w:hAnsi="Times New Roman" w:cs="Times New Roman"/>
                <w:spacing w:val="-5"/>
              </w:rPr>
            </w:pPr>
            <w:r w:rsidRPr="003B66BC">
              <w:rPr>
                <w:rFonts w:ascii="Times New Roman" w:hAnsi="Times New Roman" w:cs="Times New Roman"/>
                <w:spacing w:val="-5"/>
              </w:rPr>
              <w:t>10</w:t>
            </w:r>
          </w:p>
        </w:tc>
      </w:tr>
      <w:tr w:rsidR="003B66BC" w:rsidRPr="003B66BC" w14:paraId="1F243E10" w14:textId="77777777" w:rsidTr="00D9674C">
        <w:trPr>
          <w:trHeight w:val="644"/>
        </w:trPr>
        <w:tc>
          <w:tcPr>
            <w:tcW w:w="35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BFDD46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left="50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3B66BC">
              <w:rPr>
                <w:rFonts w:ascii="Times New Roman" w:hAnsi="Times New Roman" w:cs="Times New Roman"/>
                <w:b/>
                <w:bCs/>
              </w:rPr>
              <w:t>Walking</w:t>
            </w:r>
            <w:r w:rsidRPr="003B66BC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3B66BC">
              <w:rPr>
                <w:rFonts w:ascii="Times New Roman" w:hAnsi="Times New Roman" w:cs="Times New Roman"/>
                <w:b/>
                <w:bCs/>
                <w:spacing w:val="-2"/>
              </w:rPr>
              <w:t>Ability</w:t>
            </w:r>
          </w:p>
        </w:tc>
        <w:tc>
          <w:tcPr>
            <w:tcW w:w="3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98890B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32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CE30D4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6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3419F1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5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D4262A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5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C8FD97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3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B545A5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left="5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3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3DC932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left="5" w:right="2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6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5C5F8C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1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7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CA7CA4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1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8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1C5FF1" w14:textId="77777777" w:rsidR="003B66BC" w:rsidRPr="003B66BC" w:rsidRDefault="003B66BC" w:rsidP="00D9674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9</w:t>
            </w:r>
          </w:p>
        </w:tc>
        <w:tc>
          <w:tcPr>
            <w:tcW w:w="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997B83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left="63"/>
              <w:rPr>
                <w:rFonts w:ascii="Times New Roman" w:hAnsi="Times New Roman" w:cs="Times New Roman"/>
                <w:spacing w:val="-5"/>
              </w:rPr>
            </w:pPr>
            <w:r w:rsidRPr="003B66BC">
              <w:rPr>
                <w:rFonts w:ascii="Times New Roman" w:hAnsi="Times New Roman" w:cs="Times New Roman"/>
                <w:spacing w:val="-5"/>
              </w:rPr>
              <w:t>10</w:t>
            </w:r>
          </w:p>
        </w:tc>
      </w:tr>
      <w:tr w:rsidR="003B66BC" w:rsidRPr="003B66BC" w14:paraId="0FE8F616" w14:textId="77777777" w:rsidTr="00D9674C">
        <w:trPr>
          <w:trHeight w:val="965"/>
        </w:trPr>
        <w:tc>
          <w:tcPr>
            <w:tcW w:w="35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6DADC0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before="156" w:line="322" w:lineRule="exact"/>
              <w:ind w:left="50"/>
              <w:rPr>
                <w:rFonts w:ascii="Times New Roman" w:hAnsi="Times New Roman" w:cs="Times New Roman"/>
                <w:b/>
                <w:bCs/>
                <w:spacing w:val="-4"/>
              </w:rPr>
            </w:pPr>
            <w:r w:rsidRPr="003B66BC">
              <w:rPr>
                <w:rFonts w:ascii="Times New Roman" w:hAnsi="Times New Roman" w:cs="Times New Roman"/>
                <w:b/>
                <w:bCs/>
              </w:rPr>
              <w:t>Normal</w:t>
            </w:r>
            <w:r w:rsidRPr="003B66BC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3B66BC">
              <w:rPr>
                <w:rFonts w:ascii="Times New Roman" w:hAnsi="Times New Roman" w:cs="Times New Roman"/>
                <w:b/>
                <w:bCs/>
                <w:spacing w:val="-4"/>
              </w:rPr>
              <w:t>Work</w:t>
            </w:r>
          </w:p>
          <w:p w14:paraId="26AF7299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left="50"/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</w:pPr>
            <w:r w:rsidRPr="003B66BC">
              <w:rPr>
                <w:rFonts w:ascii="Times New Roman" w:hAnsi="Times New Roman" w:cs="Times New Roman"/>
                <w:b/>
                <w:bCs/>
                <w:i/>
                <w:iCs/>
              </w:rPr>
              <w:t>(at</w:t>
            </w:r>
            <w:r w:rsidRPr="003B66BC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 xml:space="preserve"> </w:t>
            </w:r>
            <w:r w:rsidRPr="003B66BC">
              <w:rPr>
                <w:rFonts w:ascii="Times New Roman" w:hAnsi="Times New Roman" w:cs="Times New Roman"/>
                <w:b/>
                <w:bCs/>
                <w:i/>
                <w:iCs/>
              </w:rPr>
              <w:t>home</w:t>
            </w:r>
            <w:r w:rsidRPr="003B66BC">
              <w:rPr>
                <w:rFonts w:ascii="Times New Roman" w:hAnsi="Times New Roman" w:cs="Times New Roman"/>
                <w:b/>
                <w:bCs/>
                <w:i/>
                <w:iCs/>
                <w:spacing w:val="-6"/>
              </w:rPr>
              <w:t xml:space="preserve"> </w:t>
            </w:r>
            <w:r w:rsidRPr="003B66BC">
              <w:rPr>
                <w:rFonts w:ascii="Times New Roman" w:hAnsi="Times New Roman" w:cs="Times New Roman"/>
                <w:b/>
                <w:bCs/>
                <w:i/>
                <w:iCs/>
              </w:rPr>
              <w:t>or</w:t>
            </w:r>
            <w:r w:rsidRPr="003B66BC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 xml:space="preserve"> </w:t>
            </w:r>
            <w:r w:rsidRPr="003B66BC">
              <w:rPr>
                <w:rFonts w:ascii="Times New Roman" w:hAnsi="Times New Roman" w:cs="Times New Roman"/>
                <w:b/>
                <w:bCs/>
                <w:i/>
                <w:iCs/>
              </w:rPr>
              <w:t>outside</w:t>
            </w:r>
            <w:r w:rsidRPr="003B66BC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 xml:space="preserve"> </w:t>
            </w:r>
            <w:r w:rsidRPr="003B66BC">
              <w:rPr>
                <w:rFonts w:ascii="Times New Roman" w:hAnsi="Times New Roman" w:cs="Times New Roman"/>
                <w:b/>
                <w:bCs/>
                <w:i/>
                <w:iCs/>
              </w:rPr>
              <w:t>the</w:t>
            </w:r>
            <w:r w:rsidRPr="003B66BC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 xml:space="preserve"> home)</w:t>
            </w:r>
          </w:p>
        </w:tc>
        <w:tc>
          <w:tcPr>
            <w:tcW w:w="3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CC14E0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before="156"/>
              <w:ind w:right="32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499F2E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before="156"/>
              <w:ind w:right="6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6C7E55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before="156"/>
              <w:ind w:right="5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373575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before="156"/>
              <w:ind w:right="5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0A9448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before="156"/>
              <w:ind w:right="4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3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E772A4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before="156"/>
              <w:ind w:left="5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3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25A0F2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before="156"/>
              <w:ind w:left="5" w:right="2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6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9C3390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before="156"/>
              <w:ind w:right="1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7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72F860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before="156"/>
              <w:ind w:right="1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8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AF4548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before="156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9</w:t>
            </w:r>
          </w:p>
        </w:tc>
        <w:tc>
          <w:tcPr>
            <w:tcW w:w="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019CCC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before="156"/>
              <w:ind w:left="63"/>
              <w:rPr>
                <w:rFonts w:ascii="Times New Roman" w:hAnsi="Times New Roman" w:cs="Times New Roman"/>
                <w:spacing w:val="-5"/>
              </w:rPr>
            </w:pPr>
            <w:r w:rsidRPr="003B66BC">
              <w:rPr>
                <w:rFonts w:ascii="Times New Roman" w:hAnsi="Times New Roman" w:cs="Times New Roman"/>
                <w:spacing w:val="-5"/>
              </w:rPr>
              <w:t>10</w:t>
            </w:r>
          </w:p>
        </w:tc>
      </w:tr>
      <w:tr w:rsidR="003B66BC" w:rsidRPr="003B66BC" w14:paraId="6A9B9C63" w14:textId="77777777" w:rsidTr="00D9674C">
        <w:trPr>
          <w:trHeight w:val="643"/>
        </w:trPr>
        <w:tc>
          <w:tcPr>
            <w:tcW w:w="35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355167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left="50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3B66BC">
              <w:rPr>
                <w:rFonts w:ascii="Times New Roman" w:hAnsi="Times New Roman" w:cs="Times New Roman"/>
                <w:b/>
                <w:bCs/>
              </w:rPr>
              <w:t>Relations</w:t>
            </w:r>
            <w:r w:rsidRPr="003B66BC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Pr="003B66BC">
              <w:rPr>
                <w:rFonts w:ascii="Times New Roman" w:hAnsi="Times New Roman" w:cs="Times New Roman"/>
                <w:b/>
                <w:bCs/>
              </w:rPr>
              <w:t>With</w:t>
            </w:r>
            <w:r w:rsidRPr="003B66BC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Pr="003B66BC">
              <w:rPr>
                <w:rFonts w:ascii="Times New Roman" w:hAnsi="Times New Roman" w:cs="Times New Roman"/>
                <w:b/>
                <w:bCs/>
              </w:rPr>
              <w:t>Other</w:t>
            </w:r>
            <w:r w:rsidRPr="003B66BC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Pr="003B66BC">
              <w:rPr>
                <w:rFonts w:ascii="Times New Roman" w:hAnsi="Times New Roman" w:cs="Times New Roman"/>
                <w:b/>
                <w:bCs/>
                <w:spacing w:val="-2"/>
              </w:rPr>
              <w:t>People</w:t>
            </w:r>
          </w:p>
        </w:tc>
        <w:tc>
          <w:tcPr>
            <w:tcW w:w="3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80CB16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32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FBEFC6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6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2A3E2B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5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9FDD26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5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F3D970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3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E98755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left="5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3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F9CC6E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left="5" w:right="2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6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2457E1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1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7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4C03E5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1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8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3E21A9" w14:textId="77777777" w:rsidR="003B66BC" w:rsidRPr="003B66BC" w:rsidRDefault="003B66BC" w:rsidP="00D9674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9</w:t>
            </w:r>
          </w:p>
        </w:tc>
        <w:tc>
          <w:tcPr>
            <w:tcW w:w="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9E3672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left="63"/>
              <w:rPr>
                <w:rFonts w:ascii="Times New Roman" w:hAnsi="Times New Roman" w:cs="Times New Roman"/>
                <w:spacing w:val="-5"/>
              </w:rPr>
            </w:pPr>
            <w:r w:rsidRPr="003B66BC">
              <w:rPr>
                <w:rFonts w:ascii="Times New Roman" w:hAnsi="Times New Roman" w:cs="Times New Roman"/>
                <w:spacing w:val="-5"/>
              </w:rPr>
              <w:t>10</w:t>
            </w:r>
          </w:p>
        </w:tc>
      </w:tr>
      <w:tr w:rsidR="003B66BC" w:rsidRPr="003B66BC" w14:paraId="3FA0C27C" w14:textId="77777777" w:rsidTr="00D9674C">
        <w:trPr>
          <w:trHeight w:val="644"/>
        </w:trPr>
        <w:tc>
          <w:tcPr>
            <w:tcW w:w="35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CB6E29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left="50"/>
              <w:rPr>
                <w:rFonts w:ascii="Times New Roman" w:hAnsi="Times New Roman" w:cs="Times New Roman"/>
                <w:b/>
                <w:bCs/>
                <w:spacing w:val="-4"/>
              </w:rPr>
            </w:pPr>
            <w:r w:rsidRPr="003B66BC">
              <w:rPr>
                <w:rFonts w:ascii="Times New Roman" w:hAnsi="Times New Roman" w:cs="Times New Roman"/>
                <w:b/>
                <w:bCs/>
                <w:spacing w:val="-4"/>
              </w:rPr>
              <w:lastRenderedPageBreak/>
              <w:t>Sleep</w:t>
            </w:r>
          </w:p>
        </w:tc>
        <w:tc>
          <w:tcPr>
            <w:tcW w:w="3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4DFFD4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32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5C0EE8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6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B4982C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5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3EAB2C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5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3992FF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4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3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C91C92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left="5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3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5A085F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left="5" w:right="2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6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FFFD9A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1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7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B0D5A9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right="1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8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0190A2" w14:textId="77777777" w:rsidR="003B66BC" w:rsidRPr="003B66BC" w:rsidRDefault="003B66BC" w:rsidP="00D9674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9</w:t>
            </w:r>
          </w:p>
        </w:tc>
        <w:tc>
          <w:tcPr>
            <w:tcW w:w="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166154" w14:textId="77777777" w:rsidR="003B66BC" w:rsidRPr="003B66BC" w:rsidRDefault="003B66BC" w:rsidP="00D9674C">
            <w:pPr>
              <w:pStyle w:val="TableParagraph"/>
              <w:kinsoku w:val="0"/>
              <w:overflowPunct w:val="0"/>
              <w:ind w:left="63"/>
              <w:rPr>
                <w:rFonts w:ascii="Times New Roman" w:hAnsi="Times New Roman" w:cs="Times New Roman"/>
                <w:spacing w:val="-5"/>
              </w:rPr>
            </w:pPr>
            <w:r w:rsidRPr="003B66BC">
              <w:rPr>
                <w:rFonts w:ascii="Times New Roman" w:hAnsi="Times New Roman" w:cs="Times New Roman"/>
                <w:spacing w:val="-5"/>
              </w:rPr>
              <w:t>10</w:t>
            </w:r>
          </w:p>
        </w:tc>
      </w:tr>
      <w:tr w:rsidR="003B66BC" w:rsidRPr="003B66BC" w14:paraId="719B979E" w14:textId="77777777" w:rsidTr="00D9674C">
        <w:trPr>
          <w:trHeight w:val="478"/>
        </w:trPr>
        <w:tc>
          <w:tcPr>
            <w:tcW w:w="35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51E943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before="156" w:line="302" w:lineRule="exact"/>
              <w:ind w:left="50"/>
              <w:rPr>
                <w:rFonts w:ascii="Times New Roman" w:hAnsi="Times New Roman" w:cs="Times New Roman"/>
                <w:b/>
                <w:bCs/>
                <w:spacing w:val="-4"/>
              </w:rPr>
            </w:pPr>
            <w:r w:rsidRPr="003B66BC">
              <w:rPr>
                <w:rFonts w:ascii="Times New Roman" w:hAnsi="Times New Roman" w:cs="Times New Roman"/>
                <w:b/>
                <w:bCs/>
              </w:rPr>
              <w:t>Enjoyment</w:t>
            </w:r>
            <w:r w:rsidRPr="003B66BC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Pr="003B66BC">
              <w:rPr>
                <w:rFonts w:ascii="Times New Roman" w:hAnsi="Times New Roman" w:cs="Times New Roman"/>
                <w:b/>
                <w:bCs/>
              </w:rPr>
              <w:t>of</w:t>
            </w:r>
            <w:r w:rsidRPr="003B66BC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3B66BC">
              <w:rPr>
                <w:rFonts w:ascii="Times New Roman" w:hAnsi="Times New Roman" w:cs="Times New Roman"/>
                <w:b/>
                <w:bCs/>
                <w:spacing w:val="-4"/>
              </w:rPr>
              <w:t>Life</w:t>
            </w:r>
          </w:p>
        </w:tc>
        <w:tc>
          <w:tcPr>
            <w:tcW w:w="3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6E7D7E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before="156" w:line="302" w:lineRule="exact"/>
              <w:ind w:right="32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D10F8E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before="156" w:line="302" w:lineRule="exact"/>
              <w:ind w:right="6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4EB10C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before="156" w:line="302" w:lineRule="exact"/>
              <w:ind w:right="5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EB10DE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before="156" w:line="302" w:lineRule="exact"/>
              <w:ind w:right="5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F309FD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before="156" w:line="302" w:lineRule="exact"/>
              <w:ind w:right="4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3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D2F3C5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before="156" w:line="302" w:lineRule="exact"/>
              <w:ind w:left="5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3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DEA3A3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before="156" w:line="302" w:lineRule="exact"/>
              <w:ind w:left="5" w:right="2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6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385A3D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before="156" w:line="302" w:lineRule="exact"/>
              <w:ind w:right="1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7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EAAE92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before="156" w:line="302" w:lineRule="exact"/>
              <w:ind w:right="1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8</w:t>
            </w:r>
          </w:p>
        </w:tc>
        <w:tc>
          <w:tcPr>
            <w:tcW w:w="3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382421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before="156" w:line="302" w:lineRule="exact"/>
              <w:rPr>
                <w:rFonts w:ascii="Times New Roman" w:hAnsi="Times New Roman" w:cs="Times New Roman"/>
                <w:spacing w:val="-10"/>
              </w:rPr>
            </w:pPr>
            <w:r w:rsidRPr="003B66BC">
              <w:rPr>
                <w:rFonts w:ascii="Times New Roman" w:hAnsi="Times New Roman" w:cs="Times New Roman"/>
                <w:spacing w:val="-10"/>
              </w:rPr>
              <w:t>9</w:t>
            </w:r>
          </w:p>
        </w:tc>
        <w:tc>
          <w:tcPr>
            <w:tcW w:w="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CEE107" w14:textId="77777777" w:rsidR="003B66BC" w:rsidRPr="003B66BC" w:rsidRDefault="003B66BC" w:rsidP="00D9674C">
            <w:pPr>
              <w:pStyle w:val="TableParagraph"/>
              <w:kinsoku w:val="0"/>
              <w:overflowPunct w:val="0"/>
              <w:spacing w:before="156" w:line="302" w:lineRule="exact"/>
              <w:ind w:left="63"/>
              <w:rPr>
                <w:rFonts w:ascii="Times New Roman" w:hAnsi="Times New Roman" w:cs="Times New Roman"/>
                <w:spacing w:val="-5"/>
              </w:rPr>
            </w:pPr>
            <w:r w:rsidRPr="003B66BC">
              <w:rPr>
                <w:rFonts w:ascii="Times New Roman" w:hAnsi="Times New Roman" w:cs="Times New Roman"/>
                <w:spacing w:val="-5"/>
              </w:rPr>
              <w:t>10</w:t>
            </w:r>
          </w:p>
        </w:tc>
      </w:tr>
    </w:tbl>
    <w:p w14:paraId="429ABB7A" w14:textId="77777777" w:rsidR="003B66BC" w:rsidRDefault="003B66BC" w:rsidP="003B66BC">
      <w:pPr>
        <w:pStyle w:val="BodyText"/>
        <w:kinsoku w:val="0"/>
        <w:overflowPunct w:val="0"/>
        <w:spacing w:before="1" w:line="322" w:lineRule="exact"/>
        <w:ind w:firstLine="360"/>
        <w:rPr>
          <w:rFonts w:ascii="Times New Roman" w:hAnsi="Times New Roman" w:cs="Times New Roman"/>
          <w:sz w:val="24"/>
          <w:szCs w:val="24"/>
        </w:rPr>
      </w:pPr>
    </w:p>
    <w:p w14:paraId="41785174" w14:textId="77777777" w:rsidR="003B66BC" w:rsidRDefault="003B66BC" w:rsidP="003B66BC">
      <w:pPr>
        <w:pStyle w:val="BodyText"/>
        <w:kinsoku w:val="0"/>
        <w:overflowPunct w:val="0"/>
        <w:ind w:left="360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3B66BC">
        <w:rPr>
          <w:rFonts w:ascii="Times New Roman" w:hAnsi="Times New Roman" w:cs="Times New Roman"/>
          <w:b/>
          <w:bCs/>
          <w:sz w:val="24"/>
          <w:szCs w:val="24"/>
        </w:rPr>
        <w:t>Please</w:t>
      </w:r>
      <w:r w:rsidRPr="003B66BC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>list</w:t>
      </w:r>
      <w:r w:rsidRPr="003B66BC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>any</w:t>
      </w:r>
      <w:r w:rsidRPr="003B66BC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>treatments</w:t>
      </w:r>
      <w:r w:rsidRPr="003B66BC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>or</w:t>
      </w:r>
      <w:r w:rsidRPr="003B66BC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>medications</w:t>
      </w:r>
      <w:r w:rsidRPr="003B66BC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>you</w:t>
      </w:r>
      <w:r w:rsidRPr="003B66BC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>are</w:t>
      </w:r>
      <w:r w:rsidRPr="003B66BC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>currently</w:t>
      </w:r>
      <w:r w:rsidRPr="003B66BC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>using</w:t>
      </w:r>
      <w:r w:rsidRPr="003B66BC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>for</w:t>
      </w:r>
      <w:r w:rsidRPr="003B66BC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pacing w:val="-2"/>
          <w:sz w:val="24"/>
          <w:szCs w:val="24"/>
        </w:rPr>
        <w:t>pain: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________________________________________________________________________________________</w:t>
      </w:r>
    </w:p>
    <w:p w14:paraId="0E714B46" w14:textId="53E98AA2" w:rsidR="003B66BC" w:rsidRDefault="003B66BC" w:rsidP="003B66BC">
      <w:pPr>
        <w:pStyle w:val="BodyText"/>
        <w:kinsoku w:val="0"/>
        <w:overflowPunct w:val="0"/>
        <w:ind w:left="360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________________________________________________________________________________________</w:t>
      </w:r>
    </w:p>
    <w:p w14:paraId="5F3D8900" w14:textId="77777777" w:rsidR="003B66BC" w:rsidRDefault="003B66BC" w:rsidP="003B66BC">
      <w:pPr>
        <w:pStyle w:val="BodyText"/>
        <w:kinsoku w:val="0"/>
        <w:overflowPunct w:val="0"/>
        <w:spacing w:line="322" w:lineRule="exact"/>
        <w:ind w:left="360"/>
        <w:rPr>
          <w:rFonts w:ascii="Times New Roman" w:hAnsi="Times New Roman" w:cs="Times New Roman"/>
          <w:sz w:val="24"/>
          <w:szCs w:val="24"/>
        </w:rPr>
      </w:pPr>
    </w:p>
    <w:p w14:paraId="392D51F7" w14:textId="19BC134F" w:rsidR="003B66BC" w:rsidRPr="003B66BC" w:rsidRDefault="003B66BC" w:rsidP="003B66BC">
      <w:pPr>
        <w:pStyle w:val="BodyText"/>
        <w:kinsoku w:val="0"/>
        <w:overflowPunct w:val="0"/>
        <w:spacing w:line="322" w:lineRule="exact"/>
        <w:ind w:left="360"/>
        <w:rPr>
          <w:rFonts w:ascii="Times New Roman" w:hAnsi="Times New Roman" w:cs="Times New Roman"/>
          <w:spacing w:val="-2"/>
          <w:sz w:val="24"/>
          <w:szCs w:val="24"/>
        </w:rPr>
      </w:pPr>
      <w:r w:rsidRPr="003B66BC">
        <w:rPr>
          <w:rFonts w:ascii="Times New Roman" w:hAnsi="Times New Roman" w:cs="Times New Roman"/>
          <w:sz w:val="24"/>
          <w:szCs w:val="24"/>
        </w:rPr>
        <w:t>Pain</w:t>
      </w:r>
      <w:r w:rsidRPr="003B66B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Relief</w:t>
      </w:r>
      <w:r w:rsidRPr="003B66B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 w:rsidRPr="003B66BC">
        <w:rPr>
          <w:rFonts w:ascii="Times New Roman" w:hAnsi="Times New Roman" w:cs="Times New Roman"/>
          <w:sz w:val="24"/>
          <w:szCs w:val="24"/>
        </w:rPr>
        <w:t>From</w:t>
      </w:r>
      <w:proofErr w:type="gramEnd"/>
      <w:r w:rsidRPr="003B66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pacing w:val="-2"/>
          <w:sz w:val="24"/>
          <w:szCs w:val="24"/>
        </w:rPr>
        <w:t>Treatments/Medications</w:t>
      </w:r>
    </w:p>
    <w:p w14:paraId="1AAE50CB" w14:textId="77777777" w:rsidR="003B66BC" w:rsidRPr="003B66BC" w:rsidRDefault="003B66BC" w:rsidP="003B66BC">
      <w:pPr>
        <w:pStyle w:val="BodyText"/>
        <w:kinsoku w:val="0"/>
        <w:overflowPunct w:val="0"/>
        <w:ind w:left="360"/>
        <w:rPr>
          <w:rFonts w:ascii="Times New Roman" w:hAnsi="Times New Roman" w:cs="Times New Roman"/>
          <w:spacing w:val="-2"/>
          <w:sz w:val="24"/>
          <w:szCs w:val="24"/>
        </w:rPr>
      </w:pPr>
      <w:r w:rsidRPr="003B66BC">
        <w:rPr>
          <w:rFonts w:ascii="Times New Roman" w:hAnsi="Times New Roman" w:cs="Times New Roman"/>
          <w:sz w:val="24"/>
          <w:szCs w:val="24"/>
        </w:rPr>
        <w:t>In</w:t>
      </w:r>
      <w:r w:rsidRPr="003B66B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the</w:t>
      </w:r>
      <w:r w:rsidRPr="003B66B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last</w:t>
      </w:r>
      <w:r w:rsidRPr="003B66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week,</w:t>
      </w:r>
      <w:r w:rsidRPr="003B66B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how</w:t>
      </w:r>
      <w:r w:rsidRPr="003B66B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much</w:t>
      </w:r>
      <w:r w:rsidRPr="003B66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relief</w:t>
      </w:r>
      <w:r w:rsidRPr="003B66B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3B66BC">
        <w:rPr>
          <w:rFonts w:ascii="Times New Roman" w:hAnsi="Times New Roman" w:cs="Times New Roman"/>
          <w:sz w:val="24"/>
          <w:szCs w:val="24"/>
        </w:rPr>
        <w:t>have</w:t>
      </w:r>
      <w:proofErr w:type="gramEnd"/>
      <w:r w:rsidRPr="003B66B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your</w:t>
      </w:r>
      <w:r w:rsidRPr="003B66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pain</w:t>
      </w:r>
      <w:r w:rsidRPr="003B66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treatments</w:t>
      </w:r>
      <w:r w:rsidRPr="003B66B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or</w:t>
      </w:r>
      <w:r w:rsidRPr="003B66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sz w:val="24"/>
          <w:szCs w:val="24"/>
        </w:rPr>
        <w:t>medications</w:t>
      </w:r>
      <w:r w:rsidRPr="003B66BC">
        <w:rPr>
          <w:rFonts w:ascii="Times New Roman" w:hAnsi="Times New Roman" w:cs="Times New Roman"/>
          <w:spacing w:val="-2"/>
          <w:sz w:val="24"/>
          <w:szCs w:val="24"/>
        </w:rPr>
        <w:t xml:space="preserve"> provided?</w:t>
      </w:r>
    </w:p>
    <w:p w14:paraId="2C5E29FA" w14:textId="77777777" w:rsidR="003B66BC" w:rsidRPr="003B66BC" w:rsidRDefault="003B66BC" w:rsidP="003B66BC">
      <w:pPr>
        <w:pStyle w:val="BodyText"/>
        <w:kinsoku w:val="0"/>
        <w:overflowPunct w:val="0"/>
        <w:spacing w:before="3"/>
        <w:ind w:left="360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3B66BC">
        <w:rPr>
          <w:rFonts w:ascii="Times New Roman" w:hAnsi="Times New Roman" w:cs="Times New Roman"/>
          <w:b/>
          <w:bCs/>
          <w:sz w:val="24"/>
          <w:szCs w:val="24"/>
        </w:rPr>
        <w:t>Circle</w:t>
      </w:r>
      <w:r w:rsidRPr="003B66BC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>the</w:t>
      </w:r>
      <w:r w:rsidRPr="003B66BC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>percentage</w:t>
      </w:r>
      <w:r w:rsidRPr="003B66BC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>that</w:t>
      </w:r>
      <w:r w:rsidRPr="003B66BC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>best</w:t>
      </w:r>
      <w:r w:rsidRPr="003B66BC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>reflects</w:t>
      </w:r>
      <w:r w:rsidRPr="003B66BC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>your</w:t>
      </w:r>
      <w:r w:rsidRPr="003B66BC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pacing w:val="-2"/>
          <w:sz w:val="24"/>
          <w:szCs w:val="24"/>
        </w:rPr>
        <w:t>relief:</w:t>
      </w:r>
    </w:p>
    <w:p w14:paraId="083E90F0" w14:textId="460C4008" w:rsidR="003B66BC" w:rsidRPr="003B66BC" w:rsidRDefault="003B66BC" w:rsidP="003B66BC">
      <w:pPr>
        <w:pStyle w:val="BodyText"/>
        <w:tabs>
          <w:tab w:val="left" w:pos="2033"/>
          <w:tab w:val="left" w:pos="2755"/>
          <w:tab w:val="left" w:pos="3480"/>
          <w:tab w:val="left" w:pos="4203"/>
          <w:tab w:val="left" w:pos="4925"/>
          <w:tab w:val="left" w:pos="5650"/>
          <w:tab w:val="left" w:pos="6373"/>
          <w:tab w:val="left" w:pos="7098"/>
          <w:tab w:val="left" w:pos="7818"/>
          <w:tab w:val="left" w:pos="8542"/>
        </w:tabs>
        <w:kinsoku w:val="0"/>
        <w:overflowPunct w:val="0"/>
        <w:spacing w:before="321"/>
        <w:ind w:left="360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3B66BC">
        <w:rPr>
          <w:rFonts w:ascii="Times New Roman" w:hAnsi="Times New Roman" w:cs="Times New Roman"/>
          <w:b/>
          <w:bCs/>
          <w:sz w:val="24"/>
          <w:szCs w:val="24"/>
        </w:rPr>
        <w:t>(No</w:t>
      </w:r>
      <w:r w:rsidRPr="003B66BC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>relief)</w:t>
      </w:r>
      <w:r w:rsidRPr="003B66BC">
        <w:rPr>
          <w:rFonts w:ascii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pacing w:val="-5"/>
          <w:sz w:val="24"/>
          <w:szCs w:val="24"/>
        </w:rPr>
        <w:t>0%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B66BC">
        <w:rPr>
          <w:rFonts w:ascii="Times New Roman" w:hAnsi="Times New Roman" w:cs="Times New Roman"/>
          <w:b/>
          <w:bCs/>
          <w:spacing w:val="-5"/>
          <w:sz w:val="24"/>
          <w:szCs w:val="24"/>
        </w:rPr>
        <w:t>10%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B66BC">
        <w:rPr>
          <w:rFonts w:ascii="Times New Roman" w:hAnsi="Times New Roman" w:cs="Times New Roman"/>
          <w:b/>
          <w:bCs/>
          <w:spacing w:val="-5"/>
          <w:sz w:val="24"/>
          <w:szCs w:val="24"/>
        </w:rPr>
        <w:t>20%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B66BC">
        <w:rPr>
          <w:rFonts w:ascii="Times New Roman" w:hAnsi="Times New Roman" w:cs="Times New Roman"/>
          <w:b/>
          <w:bCs/>
          <w:spacing w:val="-5"/>
          <w:sz w:val="24"/>
          <w:szCs w:val="24"/>
        </w:rPr>
        <w:t>30%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B66BC">
        <w:rPr>
          <w:rFonts w:ascii="Times New Roman" w:hAnsi="Times New Roman" w:cs="Times New Roman"/>
          <w:b/>
          <w:bCs/>
          <w:spacing w:val="-5"/>
          <w:sz w:val="24"/>
          <w:szCs w:val="24"/>
        </w:rPr>
        <w:t>40%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B66BC">
        <w:rPr>
          <w:rFonts w:ascii="Times New Roman" w:hAnsi="Times New Roman" w:cs="Times New Roman"/>
          <w:b/>
          <w:bCs/>
          <w:spacing w:val="-5"/>
          <w:sz w:val="24"/>
          <w:szCs w:val="24"/>
        </w:rPr>
        <w:t>50%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B66BC">
        <w:rPr>
          <w:rFonts w:ascii="Times New Roman" w:hAnsi="Times New Roman" w:cs="Times New Roman"/>
          <w:b/>
          <w:bCs/>
          <w:spacing w:val="-5"/>
          <w:sz w:val="24"/>
          <w:szCs w:val="24"/>
        </w:rPr>
        <w:t>60%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B66BC">
        <w:rPr>
          <w:rFonts w:ascii="Times New Roman" w:hAnsi="Times New Roman" w:cs="Times New Roman"/>
          <w:b/>
          <w:bCs/>
          <w:spacing w:val="-5"/>
          <w:sz w:val="24"/>
          <w:szCs w:val="24"/>
        </w:rPr>
        <w:t>70%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B66BC">
        <w:rPr>
          <w:rFonts w:ascii="Times New Roman" w:hAnsi="Times New Roman" w:cs="Times New Roman"/>
          <w:b/>
          <w:bCs/>
          <w:spacing w:val="-5"/>
          <w:sz w:val="24"/>
          <w:szCs w:val="24"/>
        </w:rPr>
        <w:t>80%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B66BC">
        <w:rPr>
          <w:rFonts w:ascii="Times New Roman" w:hAnsi="Times New Roman" w:cs="Times New Roman"/>
          <w:b/>
          <w:bCs/>
          <w:spacing w:val="-5"/>
          <w:sz w:val="24"/>
          <w:szCs w:val="24"/>
        </w:rPr>
        <w:t>90%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ab/>
        <w:t>100%</w:t>
      </w:r>
      <w:r w:rsidRPr="003B66BC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z w:val="24"/>
          <w:szCs w:val="24"/>
        </w:rPr>
        <w:t>(Complete</w:t>
      </w:r>
      <w:r w:rsidRPr="003B66BC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B66BC">
        <w:rPr>
          <w:rFonts w:ascii="Times New Roman" w:hAnsi="Times New Roman" w:cs="Times New Roman"/>
          <w:b/>
          <w:bCs/>
          <w:spacing w:val="-2"/>
          <w:sz w:val="24"/>
          <w:szCs w:val="24"/>
        </w:rPr>
        <w:t>relief)</w:t>
      </w:r>
    </w:p>
    <w:p w14:paraId="438CA409" w14:textId="77777777" w:rsidR="004F4E11" w:rsidRDefault="004F4E11" w:rsidP="0057225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B7CD311" w14:textId="326ABACA" w:rsidR="00C16206" w:rsidRPr="00572252" w:rsidRDefault="00572252" w:rsidP="0057225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72252">
        <w:rPr>
          <w:rFonts w:ascii="Times New Roman" w:hAnsi="Times New Roman" w:cs="Times New Roman"/>
          <w:b/>
          <w:bCs/>
          <w:sz w:val="28"/>
          <w:szCs w:val="28"/>
        </w:rPr>
        <w:t>Reminder</w:t>
      </w:r>
      <w:r>
        <w:rPr>
          <w:rFonts w:ascii="Times New Roman" w:hAnsi="Times New Roman" w:cs="Times New Roman"/>
          <w:b/>
          <w:bCs/>
          <w:sz w:val="28"/>
          <w:szCs w:val="28"/>
        </w:rPr>
        <w:t>s</w:t>
      </w:r>
    </w:p>
    <w:p w14:paraId="28257973" w14:textId="1D179E9D" w:rsidR="00572252" w:rsidRPr="005C6E41" w:rsidRDefault="00572252" w:rsidP="005722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C6E41">
        <w:rPr>
          <w:rFonts w:ascii="Times New Roman" w:eastAsia="Times New Roman" w:hAnsi="Times New Roman" w:cs="Times New Roman"/>
          <w:b/>
          <w:bCs/>
          <w:sz w:val="28"/>
          <w:szCs w:val="28"/>
        </w:rPr>
        <w:t>Appointment Checklist</w:t>
      </w:r>
    </w:p>
    <w:p w14:paraId="40B0EB5F" w14:textId="77777777" w:rsidR="00572252" w:rsidRPr="00572252" w:rsidRDefault="00572252" w:rsidP="005722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2252">
        <w:rPr>
          <w:rFonts w:ascii="Times New Roman" w:eastAsia="Times New Roman" w:hAnsi="Times New Roman" w:cs="Times New Roman"/>
          <w:sz w:val="24"/>
          <w:szCs w:val="24"/>
        </w:rPr>
        <w:t>Please bring the following items to your appointment:</w:t>
      </w:r>
    </w:p>
    <w:p w14:paraId="5E4276FF" w14:textId="77777777" w:rsidR="00572252" w:rsidRPr="00572252" w:rsidRDefault="00572252" w:rsidP="005722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225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572252">
        <w:rPr>
          <w:rFonts w:ascii="Times New Roman" w:eastAsia="Times New Roman" w:hAnsi="Times New Roman" w:cs="Times New Roman"/>
          <w:sz w:val="24"/>
          <w:szCs w:val="24"/>
        </w:rPr>
        <w:t xml:space="preserve"> Photo ID</w:t>
      </w:r>
      <w:r w:rsidRPr="00572252">
        <w:rPr>
          <w:rFonts w:ascii="Times New Roman" w:eastAsia="Times New Roman" w:hAnsi="Times New Roman" w:cs="Times New Roman"/>
          <w:sz w:val="24"/>
          <w:szCs w:val="24"/>
        </w:rPr>
        <w:br/>
      </w:r>
      <w:r w:rsidRPr="0057225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572252">
        <w:rPr>
          <w:rFonts w:ascii="Times New Roman" w:eastAsia="Times New Roman" w:hAnsi="Times New Roman" w:cs="Times New Roman"/>
          <w:sz w:val="24"/>
          <w:szCs w:val="24"/>
        </w:rPr>
        <w:t xml:space="preserve"> Insurance Card</w:t>
      </w:r>
      <w:r w:rsidRPr="00572252">
        <w:rPr>
          <w:rFonts w:ascii="Times New Roman" w:eastAsia="Times New Roman" w:hAnsi="Times New Roman" w:cs="Times New Roman"/>
          <w:sz w:val="24"/>
          <w:szCs w:val="24"/>
        </w:rPr>
        <w:br/>
      </w:r>
      <w:r w:rsidRPr="0057225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572252">
        <w:rPr>
          <w:rFonts w:ascii="Times New Roman" w:eastAsia="Times New Roman" w:hAnsi="Times New Roman" w:cs="Times New Roman"/>
          <w:sz w:val="24"/>
          <w:szCs w:val="24"/>
        </w:rPr>
        <w:t xml:space="preserve"> Co-pay / Payment Method</w:t>
      </w:r>
      <w:r w:rsidRPr="00572252">
        <w:rPr>
          <w:rFonts w:ascii="Times New Roman" w:eastAsia="Times New Roman" w:hAnsi="Times New Roman" w:cs="Times New Roman"/>
          <w:sz w:val="24"/>
          <w:szCs w:val="24"/>
        </w:rPr>
        <w:br/>
      </w:r>
      <w:r w:rsidRPr="0057225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572252">
        <w:rPr>
          <w:rFonts w:ascii="Times New Roman" w:eastAsia="Times New Roman" w:hAnsi="Times New Roman" w:cs="Times New Roman"/>
          <w:sz w:val="24"/>
          <w:szCs w:val="24"/>
        </w:rPr>
        <w:t xml:space="preserve"> Current Medication List</w:t>
      </w:r>
      <w:r w:rsidRPr="00572252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proofErr w:type="gramStart"/>
      <w:r w:rsidRPr="00572252">
        <w:rPr>
          <w:rFonts w:ascii="Times New Roman" w:eastAsia="Times New Roman" w:hAnsi="Times New Roman" w:cs="Times New Roman"/>
          <w:sz w:val="24"/>
          <w:szCs w:val="24"/>
        </w:rPr>
        <w:t>   </w:t>
      </w:r>
      <w:r w:rsidRPr="00572252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gramEnd"/>
      <w:r w:rsidRPr="00572252">
        <w:rPr>
          <w:rFonts w:ascii="Times New Roman" w:eastAsia="Times New Roman" w:hAnsi="Times New Roman" w:cs="Times New Roman"/>
          <w:i/>
          <w:iCs/>
          <w:sz w:val="24"/>
          <w:szCs w:val="24"/>
        </w:rPr>
        <w:t>If you bring a list, you do not need to complete the medication section in this packet.)</w:t>
      </w:r>
      <w:r w:rsidRPr="00572252">
        <w:rPr>
          <w:rFonts w:ascii="Times New Roman" w:eastAsia="Times New Roman" w:hAnsi="Times New Roman" w:cs="Times New Roman"/>
          <w:sz w:val="24"/>
          <w:szCs w:val="24"/>
        </w:rPr>
        <w:br/>
      </w:r>
      <w:r w:rsidRPr="0057225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572252">
        <w:rPr>
          <w:rFonts w:ascii="Times New Roman" w:eastAsia="Times New Roman" w:hAnsi="Times New Roman" w:cs="Times New Roman"/>
          <w:sz w:val="24"/>
          <w:szCs w:val="24"/>
        </w:rPr>
        <w:t xml:space="preserve"> Relevant Medical Records</w:t>
      </w:r>
      <w:r w:rsidRPr="00572252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proofErr w:type="gramStart"/>
      <w:r w:rsidRPr="00572252">
        <w:rPr>
          <w:rFonts w:ascii="Times New Roman" w:eastAsia="Times New Roman" w:hAnsi="Times New Roman" w:cs="Times New Roman"/>
          <w:sz w:val="24"/>
          <w:szCs w:val="24"/>
        </w:rPr>
        <w:t>   </w:t>
      </w:r>
      <w:r w:rsidRPr="00572252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gramEnd"/>
      <w:r w:rsidRPr="00572252">
        <w:rPr>
          <w:rFonts w:ascii="Times New Roman" w:eastAsia="Times New Roman" w:hAnsi="Times New Roman" w:cs="Times New Roman"/>
          <w:i/>
          <w:iCs/>
          <w:sz w:val="24"/>
          <w:szCs w:val="24"/>
        </w:rPr>
        <w:t>Please bring any imaging reports or outside records, if available.)</w:t>
      </w:r>
    </w:p>
    <w:p w14:paraId="36DC0C86" w14:textId="142B25F1" w:rsidR="00572252" w:rsidRPr="00572252" w:rsidRDefault="00000000" w:rsidP="00572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8008CC6">
          <v:rect id="_x0000_i1027" style="width:540pt;height:1.5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32D93C22" w14:textId="77777777" w:rsidR="00572252" w:rsidRPr="005C6E41" w:rsidRDefault="00572252" w:rsidP="005722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C6E41">
        <w:rPr>
          <w:rFonts w:ascii="Times New Roman" w:eastAsia="Times New Roman" w:hAnsi="Times New Roman" w:cs="Times New Roman"/>
          <w:b/>
          <w:bCs/>
          <w:sz w:val="28"/>
          <w:szCs w:val="28"/>
        </w:rPr>
        <w:t>Arrival Time</w:t>
      </w:r>
    </w:p>
    <w:p w14:paraId="61E8B578" w14:textId="77777777" w:rsidR="00C50093" w:rsidRPr="00433929" w:rsidRDefault="00C50093" w:rsidP="00C5009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433929">
        <w:rPr>
          <w:rFonts w:ascii="Times New Roman" w:eastAsia="Times New Roman" w:hAnsi="Times New Roman" w:cs="Times New Roman"/>
          <w:sz w:val="24"/>
          <w:szCs w:val="24"/>
        </w:rPr>
        <w:t xml:space="preserve">Please arrive </w:t>
      </w:r>
      <w:r w:rsidRPr="004339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30 minutes </w:t>
      </w:r>
      <w:proofErr w:type="gramStart"/>
      <w:r w:rsidRPr="00433929">
        <w:rPr>
          <w:rFonts w:ascii="Times New Roman" w:eastAsia="Times New Roman" w:hAnsi="Times New Roman" w:cs="Times New Roman"/>
          <w:b/>
          <w:bCs/>
          <w:sz w:val="24"/>
          <w:szCs w:val="24"/>
        </w:rPr>
        <w:t>prior</w:t>
      </w:r>
      <w:r w:rsidRPr="00433929"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proofErr w:type="gramEnd"/>
      <w:r w:rsidRPr="00433929">
        <w:rPr>
          <w:rFonts w:ascii="Times New Roman" w:eastAsia="Times New Roman" w:hAnsi="Times New Roman" w:cs="Times New Roman"/>
          <w:sz w:val="24"/>
          <w:szCs w:val="24"/>
        </w:rPr>
        <w:t xml:space="preserve"> your scheduled appointment—even if your paperwork has already been completed.</w:t>
      </w:r>
    </w:p>
    <w:p w14:paraId="59C4D273" w14:textId="77777777" w:rsidR="004F4E11" w:rsidRPr="00A446CB" w:rsidRDefault="004F4E11" w:rsidP="004F4E11">
      <w:pPr>
        <w:pStyle w:val="Header"/>
        <w:rPr>
          <w:rFonts w:ascii="Times New Roman" w:hAnsi="Times New Roman" w:cs="Times New Roman"/>
        </w:rPr>
      </w:pPr>
      <w:r w:rsidRPr="00A446CB">
        <w:rPr>
          <w:rFonts w:ascii="Times New Roman" w:hAnsi="Times New Roman" w:cs="Times New Roman"/>
        </w:rPr>
        <w:t xml:space="preserve">New Patient Scheduling: </w:t>
      </w:r>
      <w:r w:rsidRPr="004F4E11">
        <w:rPr>
          <w:rFonts w:ascii="Times New Roman" w:hAnsi="Times New Roman" w:cs="Times New Roman"/>
          <w:b/>
          <w:bCs/>
        </w:rPr>
        <w:t>(269) 266-3104</w:t>
      </w:r>
    </w:p>
    <w:p w14:paraId="29A729EC" w14:textId="77777777" w:rsidR="000B5C0F" w:rsidRDefault="000B5C0F" w:rsidP="004F4E1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F0EC21" w14:textId="77777777" w:rsidR="000B5C0F" w:rsidRDefault="000B5C0F" w:rsidP="003E0B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0818FDD" w14:textId="057DC025" w:rsidR="00FC56BD" w:rsidRPr="004F4E11" w:rsidRDefault="003E0B9B" w:rsidP="00C5009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5C0F">
        <w:rPr>
          <w:rFonts w:ascii="Times New Roman" w:hAnsi="Times New Roman" w:cs="Times New Roman"/>
          <w:b/>
          <w:bCs/>
          <w:sz w:val="24"/>
          <w:szCs w:val="24"/>
        </w:rPr>
        <w:t xml:space="preserve">Thank you for your time and cooperation—we look forward to seeing you at your </w:t>
      </w:r>
      <w:proofErr w:type="gramStart"/>
      <w:r w:rsidRPr="000B5C0F">
        <w:rPr>
          <w:rFonts w:ascii="Times New Roman" w:hAnsi="Times New Roman" w:cs="Times New Roman"/>
          <w:b/>
          <w:bCs/>
          <w:sz w:val="24"/>
          <w:szCs w:val="24"/>
        </w:rPr>
        <w:t>appointment</w:t>
      </w:r>
      <w:proofErr w:type="gramEnd"/>
      <w:r w:rsidRPr="000B5C0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sectPr w:rsidR="00FC56BD" w:rsidRPr="004F4E11" w:rsidSect="006F32B9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19E62" w14:textId="77777777" w:rsidR="006B78AC" w:rsidRDefault="006B78AC">
      <w:pPr>
        <w:spacing w:after="0" w:line="240" w:lineRule="auto"/>
      </w:pPr>
      <w:r>
        <w:separator/>
      </w:r>
    </w:p>
  </w:endnote>
  <w:endnote w:type="continuationSeparator" w:id="0">
    <w:p w14:paraId="3CBEE5C2" w14:textId="77777777" w:rsidR="006B78AC" w:rsidRDefault="006B7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7318A" w14:textId="77777777" w:rsidR="00733A51" w:rsidRPr="00AE720D" w:rsidRDefault="00000000" w:rsidP="00AE720D">
    <w:pPr>
      <w:pStyle w:val="Footer"/>
      <w:jc w:val="right"/>
      <w:rPr>
        <w:rFonts w:ascii="Times New Roman" w:hAnsi="Times New Roman" w:cs="Times New Roman"/>
        <w:sz w:val="24"/>
        <w:szCs w:val="24"/>
      </w:rPr>
    </w:pPr>
    <w:r w:rsidRPr="00AE720D">
      <w:rPr>
        <w:rFonts w:ascii="Times New Roman" w:hAnsi="Times New Roman" w:cs="Times New Roman"/>
        <w:sz w:val="24"/>
        <w:szCs w:val="24"/>
      </w:rPr>
      <w:t xml:space="preserve">Page </w:t>
    </w:r>
    <w:r w:rsidRPr="00AE720D">
      <w:rPr>
        <w:rFonts w:ascii="Times New Roman" w:hAnsi="Times New Roman" w:cs="Times New Roman"/>
        <w:sz w:val="24"/>
        <w:szCs w:val="24"/>
      </w:rPr>
      <w:fldChar w:fldCharType="begin"/>
    </w:r>
    <w:r w:rsidRPr="00AE720D">
      <w:rPr>
        <w:rFonts w:ascii="Times New Roman" w:hAnsi="Times New Roman" w:cs="Times New Roman"/>
        <w:sz w:val="24"/>
        <w:szCs w:val="24"/>
      </w:rPr>
      <w:instrText>PAGE</w:instrText>
    </w:r>
    <w:r w:rsidRPr="00AE720D">
      <w:rPr>
        <w:rFonts w:ascii="Times New Roman" w:hAnsi="Times New Roman" w:cs="Times New Roman"/>
        <w:sz w:val="24"/>
        <w:szCs w:val="24"/>
      </w:rPr>
      <w:fldChar w:fldCharType="separate"/>
    </w:r>
    <w:r w:rsidR="006F32B9" w:rsidRPr="00AE720D">
      <w:rPr>
        <w:rFonts w:ascii="Times New Roman" w:hAnsi="Times New Roman" w:cs="Times New Roman"/>
        <w:noProof/>
        <w:sz w:val="24"/>
        <w:szCs w:val="24"/>
      </w:rPr>
      <w:t>1</w:t>
    </w:r>
    <w:r w:rsidRPr="00AE720D">
      <w:rPr>
        <w:rFonts w:ascii="Times New Roman" w:hAnsi="Times New Roman" w:cs="Times New Roman"/>
        <w:sz w:val="24"/>
        <w:szCs w:val="24"/>
      </w:rPr>
      <w:fldChar w:fldCharType="end"/>
    </w:r>
    <w:r w:rsidRPr="00AE720D">
      <w:rPr>
        <w:rFonts w:ascii="Times New Roman" w:hAnsi="Times New Roman" w:cs="Times New Roman"/>
        <w:sz w:val="24"/>
        <w:szCs w:val="24"/>
      </w:rPr>
      <w:t xml:space="preserve"> of </w:t>
    </w:r>
    <w:r w:rsidRPr="00AE720D">
      <w:rPr>
        <w:rFonts w:ascii="Times New Roman" w:hAnsi="Times New Roman" w:cs="Times New Roman"/>
        <w:sz w:val="24"/>
        <w:szCs w:val="24"/>
      </w:rPr>
      <w:fldChar w:fldCharType="begin"/>
    </w:r>
    <w:r w:rsidRPr="00AE720D">
      <w:rPr>
        <w:rFonts w:ascii="Times New Roman" w:hAnsi="Times New Roman" w:cs="Times New Roman"/>
        <w:sz w:val="24"/>
        <w:szCs w:val="24"/>
      </w:rPr>
      <w:instrText>NUMPAGES</w:instrText>
    </w:r>
    <w:r w:rsidRPr="00AE720D">
      <w:rPr>
        <w:rFonts w:ascii="Times New Roman" w:hAnsi="Times New Roman" w:cs="Times New Roman"/>
        <w:sz w:val="24"/>
        <w:szCs w:val="24"/>
      </w:rPr>
      <w:fldChar w:fldCharType="separate"/>
    </w:r>
    <w:r w:rsidR="006F32B9" w:rsidRPr="00AE720D">
      <w:rPr>
        <w:rFonts w:ascii="Times New Roman" w:hAnsi="Times New Roman" w:cs="Times New Roman"/>
        <w:noProof/>
        <w:sz w:val="24"/>
        <w:szCs w:val="24"/>
      </w:rPr>
      <w:t>2</w:t>
    </w:r>
    <w:r w:rsidRPr="00AE720D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1A0CA" w14:textId="77777777" w:rsidR="006B78AC" w:rsidRDefault="006B78AC">
      <w:pPr>
        <w:spacing w:after="0" w:line="240" w:lineRule="auto"/>
      </w:pPr>
      <w:r>
        <w:separator/>
      </w:r>
    </w:p>
  </w:footnote>
  <w:footnote w:type="continuationSeparator" w:id="0">
    <w:p w14:paraId="3ABC7D75" w14:textId="77777777" w:rsidR="006B78AC" w:rsidRDefault="006B7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0E516" w14:textId="77777777" w:rsidR="00A446CB" w:rsidRDefault="00A446CB" w:rsidP="00A446C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F125B4"/>
    <w:multiLevelType w:val="hybridMultilevel"/>
    <w:tmpl w:val="F58A6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3A87311"/>
    <w:multiLevelType w:val="hybridMultilevel"/>
    <w:tmpl w:val="3488A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42DB2"/>
    <w:multiLevelType w:val="hybridMultilevel"/>
    <w:tmpl w:val="A4887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E2634B"/>
    <w:multiLevelType w:val="multilevel"/>
    <w:tmpl w:val="F44CC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717856"/>
    <w:multiLevelType w:val="hybridMultilevel"/>
    <w:tmpl w:val="549EA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74496"/>
    <w:multiLevelType w:val="hybridMultilevel"/>
    <w:tmpl w:val="E7AC4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9B3054"/>
    <w:multiLevelType w:val="hybridMultilevel"/>
    <w:tmpl w:val="DD28F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012450">
    <w:abstractNumId w:val="8"/>
  </w:num>
  <w:num w:numId="2" w16cid:durableId="927033165">
    <w:abstractNumId w:val="6"/>
  </w:num>
  <w:num w:numId="3" w16cid:durableId="995839354">
    <w:abstractNumId w:val="5"/>
  </w:num>
  <w:num w:numId="4" w16cid:durableId="1977055815">
    <w:abstractNumId w:val="4"/>
  </w:num>
  <w:num w:numId="5" w16cid:durableId="457184550">
    <w:abstractNumId w:val="7"/>
  </w:num>
  <w:num w:numId="6" w16cid:durableId="1071582449">
    <w:abstractNumId w:val="3"/>
  </w:num>
  <w:num w:numId="7" w16cid:durableId="367032033">
    <w:abstractNumId w:val="2"/>
  </w:num>
  <w:num w:numId="8" w16cid:durableId="1167205774">
    <w:abstractNumId w:val="1"/>
  </w:num>
  <w:num w:numId="9" w16cid:durableId="1816799050">
    <w:abstractNumId w:val="0"/>
  </w:num>
  <w:num w:numId="10" w16cid:durableId="1848713491">
    <w:abstractNumId w:val="10"/>
  </w:num>
  <w:num w:numId="11" w16cid:durableId="123668053">
    <w:abstractNumId w:val="11"/>
  </w:num>
  <w:num w:numId="12" w16cid:durableId="1874927692">
    <w:abstractNumId w:val="14"/>
  </w:num>
  <w:num w:numId="13" w16cid:durableId="1979142973">
    <w:abstractNumId w:val="13"/>
  </w:num>
  <w:num w:numId="14" w16cid:durableId="946042690">
    <w:abstractNumId w:val="9"/>
  </w:num>
  <w:num w:numId="15" w16cid:durableId="1762601778">
    <w:abstractNumId w:val="15"/>
  </w:num>
  <w:num w:numId="16" w16cid:durableId="917786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6915"/>
    <w:rsid w:val="000B5C0F"/>
    <w:rsid w:val="00104551"/>
    <w:rsid w:val="0015074B"/>
    <w:rsid w:val="00217AF1"/>
    <w:rsid w:val="0029639D"/>
    <w:rsid w:val="002D2C51"/>
    <w:rsid w:val="00305175"/>
    <w:rsid w:val="00326F90"/>
    <w:rsid w:val="00370EB4"/>
    <w:rsid w:val="003813DF"/>
    <w:rsid w:val="003B4F82"/>
    <w:rsid w:val="003B66BC"/>
    <w:rsid w:val="003E0B9B"/>
    <w:rsid w:val="004261F4"/>
    <w:rsid w:val="004530BE"/>
    <w:rsid w:val="00483AEF"/>
    <w:rsid w:val="004941EC"/>
    <w:rsid w:val="004C1CF5"/>
    <w:rsid w:val="004F0B43"/>
    <w:rsid w:val="004F4E11"/>
    <w:rsid w:val="005338EF"/>
    <w:rsid w:val="00572252"/>
    <w:rsid w:val="005C6E41"/>
    <w:rsid w:val="005D2DD7"/>
    <w:rsid w:val="005E6D91"/>
    <w:rsid w:val="006362B0"/>
    <w:rsid w:val="006B78AC"/>
    <w:rsid w:val="006F32B9"/>
    <w:rsid w:val="00733A51"/>
    <w:rsid w:val="00747A94"/>
    <w:rsid w:val="00747FA8"/>
    <w:rsid w:val="00877AE9"/>
    <w:rsid w:val="00941960"/>
    <w:rsid w:val="009D5C88"/>
    <w:rsid w:val="00A446CB"/>
    <w:rsid w:val="00A46DF4"/>
    <w:rsid w:val="00A51EDE"/>
    <w:rsid w:val="00A865F4"/>
    <w:rsid w:val="00AA1D8D"/>
    <w:rsid w:val="00AE6C71"/>
    <w:rsid w:val="00AE720D"/>
    <w:rsid w:val="00B44F62"/>
    <w:rsid w:val="00B47730"/>
    <w:rsid w:val="00BF7468"/>
    <w:rsid w:val="00C0473F"/>
    <w:rsid w:val="00C16206"/>
    <w:rsid w:val="00C50093"/>
    <w:rsid w:val="00CA7DF5"/>
    <w:rsid w:val="00CB0664"/>
    <w:rsid w:val="00CD2746"/>
    <w:rsid w:val="00CD75FE"/>
    <w:rsid w:val="00DC79F8"/>
    <w:rsid w:val="00E66B16"/>
    <w:rsid w:val="00E972EB"/>
    <w:rsid w:val="00EC7CBC"/>
    <w:rsid w:val="00ED5E2F"/>
    <w:rsid w:val="00F503A9"/>
    <w:rsid w:val="00FC56B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118E2C"/>
  <w14:defaultImageDpi w14:val="300"/>
  <w15:docId w15:val="{599D3272-135F-47C0-A3E6-F78E886A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PlainTable1">
    <w:name w:val="Plain Table 1"/>
    <w:basedOn w:val="TableNormal"/>
    <w:uiPriority w:val="99"/>
    <w:rsid w:val="00A865F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Paragraph">
    <w:name w:val="Table Paragraph"/>
    <w:basedOn w:val="Normal"/>
    <w:uiPriority w:val="1"/>
    <w:qFormat/>
    <w:rsid w:val="00076915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FC5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1418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Devinn Rathburn</cp:lastModifiedBy>
  <cp:revision>2</cp:revision>
  <cp:lastPrinted>2026-03-18T13:37:00Z</cp:lastPrinted>
  <dcterms:created xsi:type="dcterms:W3CDTF">2026-03-24T14:53:00Z</dcterms:created>
  <dcterms:modified xsi:type="dcterms:W3CDTF">2026-03-24T14:53:00Z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697e0b99-3480-4d46-b91f-bca2857bd2c9</vt:lpwstr>
  </property>
</Properties>
</file>